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b59f" w14:textId="803b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Темирского районного бюджета на 2019–2021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декабря 2018 года № 303. Зарегистрировано Управлением юстиции Темирского района Департамента юстиции Актюбинской области 26 декабря 2018 года № 3-10-233.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Темирский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5 540 800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2 538 453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873 103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2 105 644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5 540 800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67 372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- 67 372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67 372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пунктов, взимаемого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средства, взимаемого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 бензина)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 с 1 января 2019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объемы субвенций передаваемых из областного бюджета в районный бюджет в сумме 772 000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2019 год объемы субвенций, передаваемых из районного бюджета в бюджеты города районного значения, сельских округов, в сумме 307 080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– 38 583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– 168 376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Шубаршийскому сельскому округу – 18 851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51 240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30 030 тысяч тенге.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центре занятости населения – 8 113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34 908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156 270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33 251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19 945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12 121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– 257 165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102 848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педагогов– психологов школ – 3 417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педагогам–психологам школ – 4 504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48 218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целевых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 – коммуникационной инфраструктуры – 236 784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поступление из республиканского бюджета бюджетных кредитов для реализации мер социальной поддержки специалистов в сумме 90 900 тысяч тенге в соответствии с условиями, определяемыми Правительством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определяется на основании постановления акимата района.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поступление целевых текущих трансфертов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139 349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– 27 169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– 4 850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IT классами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компьютерной техники общеобразовательных школ – 33 375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 – методических комплексов для государственных учреждений образования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общеобразовательных школах – 3 840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учреждениях – 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8 962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изучение и анализ религиозной ситуации в регионе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24 008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2019 год поступление целевых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 – коммуникационной инфраструктуры – 26 310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 водоснабжения и водоотведения в населенных пунктах – 11 944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2019 год в сумме 40 421 тысяч тенге.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аппарата акима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Темирскогорайонногомаслихата" в установленном законодательством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интернет–ресурсеТемирского районного маслихата.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368"/>
        <w:gridCol w:w="5462"/>
        <w:gridCol w:w="2481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- 67372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368"/>
        <w:gridCol w:w="5462"/>
        <w:gridCol w:w="2481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368"/>
        <w:gridCol w:w="5462"/>
        <w:gridCol w:w="2481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трансфертов, выдаваемых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2268"/>
        <w:gridCol w:w="45"/>
        <w:gridCol w:w="1334"/>
        <w:gridCol w:w="1334"/>
        <w:gridCol w:w="1334"/>
        <w:gridCol w:w="1334"/>
        <w:gridCol w:w="1757"/>
        <w:gridCol w:w="1892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Шыгырлийский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