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439e" w14:textId="8f34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19 декабря 2008 года № 76 "Жеке тұрғын үй қорындағы және жалға берілген тұрғын үйлердегі тұрғын үйді пайдаланғаны үшін жалдау ақысының шығыстары жергілікті бюджетке жүктелген азаматтар санатын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декабря 2018 года № 281. Зарегистрировано Управлением юстиции Темирского района Департамента юстиции Актюбинской области 24 декабря 2018 года № 3-10-232. Утратило силу решением Темирского районного маслихата Актюбинской области от 9 апреля 2020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09.04.2020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2008 года № 76 "Жеке тұрғын үй қорындағы және жалға берілген тұрғын үйлердегі тұрғын үйді пайдаланғаны үшін жалдау ақысының шығыстары жергілікті бюджетке жүктелген азаматтар санатын белгілеу туралы" (зарегистрированное в реестре государственной регистрации нормативных правовых актов № 3–10–94, опубликованное 29 января 2009 года в газете "Темір")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1–2 тармағына сәйкес Темір аудандық мәслихаты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