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f3522" w14:textId="32f35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районного маслихата от 11 апреля 2016 года № 15 "Об утверждении Правил оказания социальной помощи, установления размеров и определения перечня отдельных категорий нуждающихся граждан в Темирском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6 декабря 2018 года № 279. Зарегистрировано Управлением юстиции Темирского района Департамента юстиции Актюбинской области 24 декабря 2018 года № 3-10-230. Утратило силу решением Темирского районного маслихата Актюбинской области от 8 сентября 2023 года № 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Темирского районного маслихата Актюбинской области от 08.09.2023 </w:t>
      </w:r>
      <w:r>
        <w:rPr>
          <w:rFonts w:ascii="Times New Roman"/>
          <w:b w:val="false"/>
          <w:i w:val="false"/>
          <w:color w:val="ff0000"/>
          <w:sz w:val="28"/>
        </w:rPr>
        <w:t>№ 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56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Казахстан", пунктом 2–3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Темирский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11 апреля 2016 года № 15 "Об утверждении Правил оказания социальной помощи, установления размеров и определения перечня отдельных категорий нуждающихся граждан в Темирском районе" (зарегистрированное в Реестре государственной регистрации нормативных правовых актов № 4903, опубликованное 20 мая 2016 года в информационно–правовой системе "Әділет") следующее изменение: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в Темирском районе, утвержденных указанным решением: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следующей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отдел Темирского района по социальному обеспечению филиала некоммерческого акционерного общества "Государственная корпорация "Правительство для граждан" по Актюбинской области (далее – уполномоченная организация);".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Темирского районного маслихата"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Управлении юстиции Темирского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интернет–ресурсе Темирского районного маслихата.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Темирского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Темирского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Избасов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"Управление координации занятости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социальных программ Актюбинской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К. Утаров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"_____" _______________ 2018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