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4680b" w14:textId="91468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Темирского районного маслихата от 20 декабря 2016 года № 60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Темирского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28 августа 2018 года № 244. Зарегистрировано Управлением юстиции Темирского района Департамента юстиции Актюбинской области 20 сентября 2018 года № 3-10-213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Темирский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</w:t>
      </w:r>
      <w:r>
        <w:rPr>
          <w:rFonts w:ascii="Times New Roman"/>
          <w:b w:val="false"/>
          <w:i w:val="false"/>
          <w:color w:val="000000"/>
          <w:sz w:val="28"/>
        </w:rPr>
        <w:t>утратившим силу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Темирского районного маслихата от 20 декабря 2016 года № 60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Темирского района" (зарегистрированное в реестре государственной регистрации нормативных правовых актов № 5201, опубликованное 27 января 2017 года в эталонном контрольном банке нормативных правовых актов Республики Казахстан).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Темирского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Темирского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Темирского районного маслихата.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