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5ad" w14:textId="ce8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2017 года № 184 "Об утверждении бюджета Кенкиякского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2018 года № 238. Зарегистрировано Управлением юстиции Темирского района Департамента юстиции Актюбинской области 28 июня 2018 года № 3-10-204.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184 "Об утверждении бюджета Кенкиякского сельского округа на 2018 – 2020 годы" (зарегистрированное в реестре государственной регистрации нормативных правовых актов № 5854, опубликованное 29 января 2018 года в газете "Темір")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"122 751" заменить цифрами "123 043,2";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"10" заменить цифрами "302,2";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"122 751" заменить цифрами "123 043,2";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"32 473" заменить цифрами "29 033";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4–1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Кенкиякского сельского округа на 2018 год поступление текущего целевого трансферта из районного бюджета в сумме 3 440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Кенкиякского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2701"/>
        <w:gridCol w:w="1015"/>
        <w:gridCol w:w="2895"/>
        <w:gridCol w:w="4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