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44e5" w14:textId="8c944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28 декабря 2017 года № 183 "Об утверждении бюджета города Темира на 2018–2020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17 апреля 2018 года № 217. Зарегистрировано Управлением юстиции Темирского района Департамента юстиции Актюбинской области 2 мая 2018 года № 3-10-193.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пунктом 2–7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28 декабря 2017 года № 183 "Об утверждении бюджета города Темира на 2018 – 2020 годы" (зарегистрированное в реестре государственной регистрации нормативных правовых актов № 5856, опубликованное 22 января 2018 года в газете "Темір")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– "54 197" заменить цифрами "57 093";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"48 275" заменить цифрами "51 171";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– цифры "54 197" заменить цифрами "57 093";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"2 896".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Темирского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Темирского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АБДЫГАЛИБ.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2018 года №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183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в организациях дошкольного воспитания и обучения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