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373e6" w14:textId="45373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15 декабря 2017 года № 175 "Об утверждении Темирского районного бюджета на 2018–2020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Темирского района Актюбинской области от 10 апреля 2018 года № 213. Зарегистрировано Управлением юстиции Темирского района Департамента юстиции Актюбинской области 27 апреля 2018 года № 3-10-190.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15 декабря 2017 года № 175 "Об утверждении Темирского районного бюджета на 2018–2020 годы" (зарегистрированное в реестре государственной регистрации нормативных правовых актов № 5783, опубликованное 11 января 2018 года в газете "Темір" и 18 января 2018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Темирского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Темирского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Темирского районного маслихата.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Темирского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АБДЫГАЛИБ.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2018 года №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 175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Темирский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5120071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3297322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2837706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2828122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1797749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1797749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7"/>
        <w:gridCol w:w="1164"/>
        <w:gridCol w:w="1317"/>
        <w:gridCol w:w="5259"/>
        <w:gridCol w:w="28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5142032,1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296519,6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23691,6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12691,6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12691,6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обьектов государственной органах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чрезвычайным ситуациям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2928188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2589126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2515131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2412036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центров занятости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306488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279888,4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151079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151079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151079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60274,4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36093,4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16179,4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110966,6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110966,6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110966,6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93588,6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484854,5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484854,5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484854,5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- 48932,1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48932,1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21961,1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21961,1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бюджетных средств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