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b5d18" w14:textId="81b5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28 декабря 2017 года № 183 "Об утверждении бюджета города Темира на 2018–2020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19 марта 2018 года № 209. Зарегистрировано Управлением юстиции Темирского района Актюбинской области 9 апреля 2018 года № 3-10-186.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пунктом 2–7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28 декабря 2017 года № 183 "Об утверждении бюджета города Темира на 2018–2020 годы" (зарегистрированное в реестре государственной регистраций нормативных прававых актов № 5856, опубликованное 22 января 2018 года в газете "Темір")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– "58 653" заменить цифрами "54 197";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цифры "7 230" заменить цифрами "5 670";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"51 171" заменить цифрами "48 275";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– цифры "58 653" заменить цифрами "54 197";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"2896" заменить цифрой "0".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"Аппарат Темирского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Темирского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Темирского районного маслихата.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АБДЫГАЛИБ.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 №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183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Темира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