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94a9" w14:textId="e819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земли сельскохозяйственного назначения в Темирском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15 марта 2018 года № 202. Зарегистрировано Управлением юстиции Темирского района Актюбинской области 6 апреля 2018 года № 3-10-182. Утратило силу решением Темирского районного маслихата Актюбинской области от 13 декабря 2021 года № 130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Темирского районного маслихата Актюбинской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– в редакции решения Темирского районного маслихата Актюбинской области от 03.12.2019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509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изменением, внесенным решением Темирского районного маслихата Актюбинской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в Темирском районе базовые ставки земельного налога на земли сельскохозяйственного назначения, не используемые в соответствии с земельным законодательством Республики Казахстан, в десять раз.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Темирского районного маслихата Актюбинской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11 апреля 2016 года № 14 "О повышении базовых ставок земельного налога и ставок единого земельного налога на неиспользуемые земли сельскохозяйственного назначения в Темирском районе" (зарегистрированное в реестре государственной регистрации нормативных правовых актов № 4901, опубликованное 27 мая 2016 года в газете "Темір").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Темирского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АБДЫГАЛИБ.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