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d8af" w14:textId="97bd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Темирского района от 9 марта 2017 года № 46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20 марта 2018 года № 69. Зарегистрировано Управлением юстиции Темирского района Актюбинской области 26 марта 2018 года № 3-10-181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Темирского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9 марта 2017 года № 46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Темирского района" (зарегистрированное в Реестре государственной регистрации нормативных правовых актов № 5377, опубликованное 13 апреля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"Темирский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Темирского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