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c09" w14:textId="405d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15 декабря 2017 года № 175 "Об утверждении Темирского районного бюджета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 марта 2018 года № 190. Зарегистрировано Управлением юстиции Темирского района Актюбинской области 26 марта 2018 года № 3-10-177.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15 декабря 2017 года № 175 "Об утверждении Темирского районного бюджета на 2018 - 2020 годы" (зарегистрированное в реестре государственной регистрации нормативных правовых актов № 5783, опубликованное 11 января 2018 года в газете "Темір" и 18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"5 066 856" заменить цифрами "5 120 071",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"3 282 642" заменить цифрами "3 297 322";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"829 214" заменить цифрами "1 797 749";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"5 066 856" заменить цифрами "5 142 032,1";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"– 26 971" заменить цифрами "– 48 932,1";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"26 971" заменить цифрами "48 932,1";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"162 105" заменить цифрами "165 545";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"50 655" заменить цифрами "52 655";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"29 033" заменить цифрами "32 473";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"13 500" заменить цифрами "19 335";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– 5600 тысяч тенге;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"53 898" заменить цифрами "70 898".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