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4338" w14:textId="17d4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декабря 2018 года № 261. Зарегистрировано Управлением юстиции Мугалжарского района Департамента юстиции Актюбинской области 26 декабря 2018 года № 3-9-227.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Мугалжарский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- 14 394 982,9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- 9 763 615,0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4 567 646,9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- 14 429 797,9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-210 949,5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- 38 774,0тысяч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249 723,5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176 134,5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-176 134,5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Мугалжарского района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- 2 525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- 29 698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2019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- 50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- 50 процент.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размер бюджетного изъятия в областной бюджет в размере 2 660 000,0 тысяч тенге.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поступление целевых трансфертов из Национального фонда: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- 309 240,0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- 74 850,0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государственных грантов на реализацию новых бизнес-идей для молодежи, малообеспеченных семей, малообеспеченных семей воспитывающих детей инвалидов - 30 300,0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решением маслихата Мугалжарского района Актюбинской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Мугалжарского района Актюбинской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449 810,0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- 12 857,0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увеличения норм обеспечения инвалидов обязательными гигиеническими средствами - 5 874,9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специальных социальных услуг престарелым и инвалидам в условиях полустационара и в условиях на дому - 5 329,0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частичное субсидирование заработной платы – 62 671,0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молодежную практику - 20 831,0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на реализацию новых бизнес-идей - 1 262,0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расширение Перечня технических вспомогательных (компенсаторных) средств - 4 141,0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апробирование подушевого финансирования организаций среднего образования - 9 787,0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реализацию образовательного заказа в дошкольных организациях образования - 20 275,0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– решением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бюджетные кредиты для реализации мер социальной поддержки специалистов - 38 774,0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компенсацию потерь в связи со снижением налоговой нагрузки низкооплачиваемых работников для повышения размера их заработной платы - 42 337,0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- 773 883,0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увеличение оплаты труда учителей и педагогов-психологов организаций начального, основного и общего среднего образования - 620 978,0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повышение заработной платы отдельных категорий административных государственных служащих - 34 883,0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предоставление государственных грантов на реализацию новых бизнес-идей для молодежи, малообеспеченных семей, малообеспеченных семей воспитывающих детей инвалидов - 15 655,0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жилья коммунального жилищного фонда для малообеспеченных многодетных семей - 23 775,0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Мугалжарского района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трансфертов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новой сети водоснабжения к новым индивидуальным жилым домам в 9-10 квартале микрорайона "Самал" города Кандыагаш - 300 574,0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биоочистных сооружений в городе Эмба - 10 000,0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трех (3) восьми квартирных арендно-коммунальных жилых домов в микрорайоне Самал города Кандыагаш - 197 551,0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автомобильной дороги в микрорайоне Болашак города Кандыагаш - 122 006,0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Мугалжарского района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301 654,0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апробирование подушевого финансирования организаций среднего образования - 147 821,0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подключение общеобразовательных школ к интерактивному образовательному контенту - 7 730,0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оснащение общеобразовательных школ технической инфраструктуры - 2 500,0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обновление компьютерной техники общеобразовательных школ (оказание услуг сервисного обслуживания) - 41 375,0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доступа общеобразовательных школ к Широкополосному интернету – 26 569,0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учебников и учебно- методических комплексов для государственных учреждений образования –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содействие занятости населения – 13 038,0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краткосрочное профессиональное обучение рабочих кадров – 22 334,0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камер видеонаблюдения в общеобразовательных школах - 7 120,0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установка камер видеонаблюдения в детских дошкольных учреждениях - 17 800,0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ремонт объектов образования (капитальный и текущий) - 100 000,0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организацию пожарных постов по тушению степных пожаров, а также пожаров в населенных пунктах - 2 779,0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возмещение владельцам стоимости изымаемых и уничтожаемых больных животных - 11 600,0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изучение и анализ религиозной ситуации в регионе - 1 000,0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и средний ремонт автомобильных дорог районного значения и улиц населенных пунктов – 130 209,0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создание центра знаний - 3 000,0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оказание социальной помощи при наступлении трудной жизненной ситуации - 4 100,0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кабинетов новой модификации для общеобразовательных школ - 2 683,0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оснащение кабинетов начальной военной подготовки общеобразовательных школ - 2 489,0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металлоискателей для общеобразовательных школ - 328,0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капитальные расходы организаций культуры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выплату государственной адресной социальной помощи – 81 776,0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Мугалжарского района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строительство водопроводных сетей и сооружений в селе Жарык – 6 344,0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строительство водопроводных сетей и сооружений в селе Елек – 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разработку проектно-сметной документации на строительство водопроводных сетей и сооружений в селе Кумсай – 3 992,0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на строительство водопроводных сетей и сооружений в селе Талдысай – 1 912,0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новой сети водоснабжения к новым индивидуальным жилым домам в 9-10 квартале микрорайона "Самал" города Кандыагаш - 63 572,0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биоочистных сооружений в городе Эмба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внутрипоселкового и подводящего газопровода станции Темир-мост 60 622,0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трех (3) восьми квартирных арендно-коммунальных жилых домов в микрорайоне Самал города Кандыагаш (на инженерные сети)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трех восьми квартирных арендно-коммунальных жилых домов в микрорайоне Самал города Кандыагаш – 10 841,0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реконструкцию общежития под 90 квартирный жилой дом по улице Есет батыра, 13 города Кандыагаш – 239 382,0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автомобильной дороги в микрорайоне Болашак города Кандыагаш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разработку проектно-сметной документации на строительство водопроводных сетей и сооружений в селе Басшили - 3 825,0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строительство трех (3) восьми квартирных арендно-коммунальных жилых домов в микрорайоне Самал города Кандыагаш – 33 976,0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разработку проектно-сметной документации на строительство физкультурно-оздоровительного комплекса, расположенного по проспекту Победы в городе Кандыагаш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разработку проектно-сметной документации на строительство водопроводных сетей и сооружений в селе Шенгельши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разработку проектно-сметной документации на строительство водопроводных сетей и сооружений в селе Кожасай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автомобильной дороги по улице Амангельди в городе Кандыагаш – 20 000,0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Мугалжарского района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2019 год предусмотрены объемы субъвенций, передаваемых из районного бюджета бюджетам города, села, сельских округов 518 093,0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- 184 681,0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125 148,0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 58 170,0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- 53 933,0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48 898,0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18 943,0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28 320,0 тысяч тенге.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Мугалжарского района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аппаратов акимов района в городе, города районного значения,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бюджетные программы аппаратов акимов района в городе, города районного значения, поселка, села, сельского округа 4 уровня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сумм трансфертов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Мугалжарского района Актюбинской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Мугалжарский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Мугалжарского района Актюбинской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Мугалжарского района Актюбинской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