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6d0c" w14:textId="3fb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143 "Об утверждении бюджета Аккемирского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251. Зарегистрировано Управлением юстиции Мугалжарского района Департамента юстиции Актюбинской области 10 декабря 2018 года № 3-9-220.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143 "Об утверждении бюджета Аккемирского сельского округа на 2018-2020 годы" (зарегистрированное в реестре государственной регистрации нормативных правовых актов за № 5845,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"55 810,5" заменить цифрами "57 043,5";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"52 481,0" заменить цифрами "53 714,0";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"55 810,5" заменить цифрами "57 043,5";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"13 394,0" заменить цифрами "14 627,0".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