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aa972" w14:textId="e3aa9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Мугалжарского районного маслихата от 12 декабря 2017 года № 129 "Об утверждении Мугалжарского районного бюджета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23 ноября 2018 года № 243. Зарегистрировано Управлением юстиции Мугалжарского района Департамента юстиции Актюбинской области 27 ноября 2018 года № 3-9-215.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Мугалжарский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Мугалжарского районного маслихата от 12 декабря 2017 года № 129 "Об утверждении Мугалжарского районного бюджета на 2018-2020 годы" (зарегистрированное в реестре государственной регистрации нормативных правовых актов за № 5796, опубликованное 17 января 2018 года в Эталонном контрольном банке нормативных правовых актов Республики Казахстан в электронном виде) следующие изменения и дополнение: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- цифры "13 935 626,8" заменить цифрами "13 805 506,8";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цифры "9 575 916,0" заменить цифрами "10 039 138,0";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цифры "506 260,0" заменить цифрами "15 038,0";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капитала- цифры "25 000,0" заменить цифрам "53 000,0";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цифры "3 828 450,8" заменить цифрами "3 698 330,8";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- цифры "14 319 888,6" заменить цифрами "14 189 768,6";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втором: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"48 709,0" заменить цифрами "53 709,0";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третьем: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"14 566,0" заменить цифрами "10 916,0";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четвертом: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"6 118,0" заменить цифрами "5 430,0";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седьмом: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"7 000,0" заменить цифрами "4 432,0";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девятом: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"33 740,0" заменить цифрами "51 075,0";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десятом: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"4 737,0" заменить цифрами "10 181,0";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четырнадцатом: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"24 738,0" заменить цифрами "18 810,0";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пятнадцатом: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"182 882,0" заменить цифрами "183 682,0";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восьмом: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"301 072,0" заменить цифрами "289 434,0";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девятом: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"289 765,0" заменить цифрами "287 492,0";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десятом: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"151 679,0" заменить цифрами "132 832,0";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тринадцатом: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"297 535,0" заменить цифрами "264 158,0";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четырнадцатом: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"168 473,0" заменить цифрами "167 055,0";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шестнадцатом: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"294 171,0" заменить цифрами "271 777,0";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девятнадцатом;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"81 422,0" заменить цифрами "58 210,0";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двадцать первом: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"123 276,0" заменить цифрами "116 151,0";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четвертом: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"131 163,0" заменить цифрами "109 679,0";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восьмом: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"26 142,0" заменить цифрами "26 071,0";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одинадцатом: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"37 314,0" заменить цифрами "27 681,0";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четырнадцатом: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"10 000,0" заменить цифрами "6 590,0";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восемнадцатом: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"3 420,5" заменить цифрами "2 850,5";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девятнадцатом: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"412,5" заменить цифрами "0,0";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разработку проектно-сметной документации на строительство водопроводных сетей и сооружений в селе Талдысай - 1 000,0 тысяч тенге.".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маслихата Мугалжарского района" в установленном законодательном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Управлении юстиции Мугалжарского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 Эталонном контрольном банке нормативных правовых актов Республики Казахстан.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2018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Мугалжарского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Казбеков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Мугалжарского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Мугалжарского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ноября 2018 года № 243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Мугалжарского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2017 года № 129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Мугалжарский районный бюджет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3"/>
        <w:gridCol w:w="874"/>
        <w:gridCol w:w="874"/>
        <w:gridCol w:w="6459"/>
        <w:gridCol w:w="353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13 805 506,8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10 039 138,0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508 980,0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508 980,0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411 804,0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411 804,0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8 984 204,0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8 895 073,0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7 575,0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78 956,0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124 650,0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11 500,0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78 000,0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34 400,0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9 500,0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9 500,0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15 038,0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333,0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333,0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13 745,0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13 745,0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53 000,0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гражданам квартир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38 000,0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38 000,0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3 698 330,8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3 698 330,8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3 698 330,8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4"/>
        <w:gridCol w:w="794"/>
        <w:gridCol w:w="1079"/>
        <w:gridCol w:w="1079"/>
        <w:gridCol w:w="5344"/>
        <w:gridCol w:w="321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14 189 768,6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544 923,1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297 337,0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21 760,0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21 114,0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163 402,0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109 058,0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34 659,0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19 685,0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112 175,0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110 678,0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1 497,0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26 133,1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26 133,1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24 069,1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1 977,0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19 565,0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19 565,0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19 065,0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201 888,0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201 888,0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17 345,0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61 730,0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122 813,0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23 750,0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9 684,0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9 684,0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9 684,0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14 066,0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(города областного значения) 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14 066,0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9 546,0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589,4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589,4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589,4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589,4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5 178 080,7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477 048,9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477 048,9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142 518,0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157 628,0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176 902,9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4 272 863,3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4 056 691,3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3 952 683,3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104 008,0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50 356,0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50 356,0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165 816,0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165 816,0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428 168,5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428 168,5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49 798,0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42 822,0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157 908,0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9 076,0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18 417,0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13 232,6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53 604,5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2 757,4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80 553,0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623 553,5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75 433,0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67 709,0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адресная социальная помощь 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67709,0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7 724,0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7 724,0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499 342,5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499 342,5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280 554,5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 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12 194,0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93 300,0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41 861,0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26 491,0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39 442,0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48 778,0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48 778,0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36 603,0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1 459,0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4 957,0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5 059,0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3 105 208,2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1 816 283,0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393 634,0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1 596,0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392 038,0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1 422 649,0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146 510,0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1 276 139,0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1 240 246,0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1 044 622,0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68 480,0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959 919,0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195 624,0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195 624,0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48 679,2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23 446,0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15 373,0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2 067,0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6 006,0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25 233,2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13 514,0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9 869,2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554 651,8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234 327,0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234 327,0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234 327,0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130 723,0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19 259,0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2 508,0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7 507,0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111 464,0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111 464,0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81 715,0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65 215,0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64 915,0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107 886,8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21 764,8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19 264,0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2 200,8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86 122,0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13 085,0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45 741,0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26 096,0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85 308,6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85 308,6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14 518,6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14 518,6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70 790,0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70 790,0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176 459,0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152 200,0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18 286,0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17 657,0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133 914,0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10 089,0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109 450,0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15 030,0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15 030,0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12 819,0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9 229,0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9 229,0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9 229,0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19 286,0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19 286,0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19 286,0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18 442,0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765 772,5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765 772,5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16 653,3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16 653,3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749 119,2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65 014,3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26 286,0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657 818,9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30 583,0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14 054,0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14 054,0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11 574,0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16 529,0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5 089,0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Программа развитие регионов до 2020 года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5 089,0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Обслужование долга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377,7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Обслужование долга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377,7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377,7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377,7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3 081 225,1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3 081 225,1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3 081 225,1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2 233 000,0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434 000,0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404 175,0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10 043,0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536 968,0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546 191,0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521 817,0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521 817,0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521 817,0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521 817,0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24 374,0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24 374,0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24 374,0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24 374,0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9 223,0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9 223,0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9 223,0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-921 229,8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921 229,8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543 669,0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543 669,0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543 669,0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9 223,0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9 223,0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9 223,0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9 223,0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386 783,8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386 783,8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386 783,8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386 783,8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Мугалжарского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ноября 2018 года № 243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Мугалжарского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2017 года № 129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аппаратов акимов района в городе, города районного значения, поселка, села, сельского округа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7"/>
        <w:gridCol w:w="918"/>
        <w:gridCol w:w="4152"/>
        <w:gridCol w:w="2482"/>
        <w:gridCol w:w="2165"/>
        <w:gridCol w:w="2066"/>
      </w:tblGrid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п/н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городских, сельских округов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"Услуги по обеспечению деятельности акима района в городе, города районного значения, поселка, села, сельского округа"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 "Оказание социальной помощи нуждающимся гражданам на дому"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 "Освещение улиц населенных пунктов"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 "Обеспечение санитарии населенных пунктов"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Ащесайский сельский округ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11 962,0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2 177,0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235,0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Егиндыбулакский сельский округ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16 505,0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1 748,0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имени К. Жубанова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13 265,0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1 795,0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235,0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Журынский сельский округ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13 604,0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2 291,0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379,0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Каиндинский сельский округ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15 781,0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1 374,0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Кумжарганский сельский округ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14 374,0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2 604,0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369,0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Кумсайский сельский округ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12 240,0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1 699,0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Талдысайский сельский округ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12 947,0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1 685,0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369,0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110 678,0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15 373,0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2 067,0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3"/>
        <w:gridCol w:w="734"/>
        <w:gridCol w:w="1763"/>
        <w:gridCol w:w="2877"/>
        <w:gridCol w:w="1652"/>
        <w:gridCol w:w="2905"/>
        <w:gridCol w:w="1956"/>
      </w:tblGrid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п/н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городских, сельских округов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 "Благоустройство и озеленение населенных пунктов"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 "Развитие инфраструктуры автомобильных дорог в городах районного значения, поселках, селах, сельских округах"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 "Капитальные расходы государственных органов"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 "Реализация мер по содействию экономическому развитию регионов в рамках Программы "Развитие регионов""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Ащесайский сельский округ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179,0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2 222,3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128,0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17 703,3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Егиндыбулакский сельский округ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5 347,0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2 880,0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581,0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27 501,0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имени К. Жубанова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654,0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18 529,0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Журынский сельский округ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1 996,0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18 750,0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Каиндинский сельский округ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1 025,0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19 715,0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Кумжарганский сельский округ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924,0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19 271,0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Кумсайский сельский округ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2 431,0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768,0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17 378,0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Талдысайский сельский округ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915,0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18 516,0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6 006,0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16 653,3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1 497,0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5 089,0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157 363,3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