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a12e8" w14:textId="81a12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Мугалжарского районного маслихата от 12 декабря 2017 года № 129 "Об утверждении Мугалжарского районного бюджета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27 августа 2018 года № 226. Зарегистрировано Управлением юстиции Мугалжарского района Департамента юстиции Актюбинской области 13 сентября 2018 года № 3-9-206.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12 декабря 2017 года № 129 "Об утверждении Мугалжарского районного бюджета на 2018-2020 годы" (зарегистрированное в реестре государственной регистрации нормативных правовых актов за № 5796, опубликованное 17 января 2018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"13 698 487,5" заменить цифрами "13 935 626,8";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цифры "9 375 916,0" заменить цифрами "9 575 916,0";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"3 791 311,5" заменить цифрами "3 828 450,8";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"14 085 271,3" заменить цифрами "14 319 888,6";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- цифры "534 446,0" заменить цифрами "536 968,0";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цифры " 543 669,0" заменить цифрами "546 191,0";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"7 718,0" заменить цифрами "6 118,0";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одиннадцатом: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"15 275,0" заменить цифрами "18 275,0";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"254 312,0" заменить цифрами "246 568,0";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шестом: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"12 664,0" заменить цифрами "9 261,0";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двенадцатом: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"2 000,0" заменить цифрами "1 998,0";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семнадцатом: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"5 600,0" заменить цифрами "4 928,0";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девятнадцатом: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"3 300,0" заменить цифрами "412,5";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"70 269,0" заменить цифрами "69 615,0";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шестом: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"3 294,0" заменить цифрами "0,0";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строительство объектов и системы водоснабжения в селе Сагашили - 22 357,0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строительство водопроводных сетей и сооружений в селе Аксу - 29 038,0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разработку проектно-сметной документации на строительство водопроводных сетей и сооружений в селе Жарык -1 000,0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разработку проектно-сметной документации на строительство водопроводных сетей и сооружений в селе Елек - 1 000,0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разработку проектно-сметной документации на строительство объектов водоснабжения в селе Кумсай - 1 000,0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"500,0" заменить цифрами "0,0".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Мугалжарского района" в установленном законодательном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Мугалжарского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сессии, временно осуществляющий полномочия секретаря Мугалжарского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Сарсенов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2018 года №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2017 года № 129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Мугалжарский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1001"/>
        <w:gridCol w:w="645"/>
        <w:gridCol w:w="5965"/>
        <w:gridCol w:w="40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13 935 626,8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9 575 916,0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517 846,0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517 846,0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359 804,0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359 804,0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8 533 516,0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8 476 044,0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12 275,0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42 597,0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152 250,0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506 260,0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505 000,0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505 000,0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3 828 450,8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3 828 450,8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3 828 450,8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"/>
        <w:gridCol w:w="794"/>
        <w:gridCol w:w="1079"/>
        <w:gridCol w:w="1079"/>
        <w:gridCol w:w="5344"/>
        <w:gridCol w:w="32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14 319 888,6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548 009,1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289 905,0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159 181,0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106 252,0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110 497,0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109 054,0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25 293,1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25 293,1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22 916,1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213 594,0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213 594,0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74 076,0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122 520,0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5 185 780,4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481 439,9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481 439,9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160 518,0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157 628,0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163 293,9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4 275 636,0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4 050 180,0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3 946 172,0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104 008,0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56 656,0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56 656,0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428 704,5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428 704,5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61 997,5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73 238,0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629 727,5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59 106,0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51 382,0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517 134,5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517 134,5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292 900,5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3 198 143,2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1 882 342,0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403 038,0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400 038,0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1 479 304,0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148 409,0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1 330 895,0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1 265 890,0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1 067 265,0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989 802,0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198 625,0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198 625,0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49 911,2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25 554,2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10 190,2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555 179,8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234 327,0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234 327,0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234 327,0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130 044,0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111 585,0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111 585,0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78 715,0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65 215,0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64 915,0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112 093,8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21 764,8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90 329,0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108 520,6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108 520,6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14 518,6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14 518,6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174 040,0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145 644,0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127 569,0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101 024,0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768 313,5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768 313,5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16 857,3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16 857,3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751 456,2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65 014,3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660 155,9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Программа развитие регионов до 2020 года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3 081 225,1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3 081 225,1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3 081 225,1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2 233 000,0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404 175,0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536 968,0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546 191,0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521 817,0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521 817,0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521 817,0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521 817,0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-921 229,8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921 229,8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543 669,0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543 669,0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543 669,0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386 783,8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386 783,8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386 783,8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386 783,8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2018 года №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2017 года № 129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района в городе, города районного значения, поселка, села,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7"/>
        <w:gridCol w:w="918"/>
        <w:gridCol w:w="4152"/>
        <w:gridCol w:w="2482"/>
        <w:gridCol w:w="2165"/>
        <w:gridCol w:w="2066"/>
      </w:tblGrid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городских, сельских округов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"Оказание социальной помощи нуждающимся гражданам на дому"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"Освещение улиц населенных пунктов"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"Обеспечение санитарии населенных пунктов"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Ащесайский сельский округ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11 882,0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2 137,0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Егиндыбулакский сельский округ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15 765,0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1 648,0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К. Жубанова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14 665,0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Журынский сельский округ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13 374,0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2 087,0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Каиндинский сельский округ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15 421,0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1 374,0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Кумжарганский сельский округ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13 713,0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2 776,0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Кумсайский сельский округ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12 240,0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1 929,0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Талдысайский сельский округ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11 994,0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1 885,0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109 054,0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15 631,0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734"/>
        <w:gridCol w:w="1763"/>
        <w:gridCol w:w="2877"/>
        <w:gridCol w:w="1652"/>
        <w:gridCol w:w="2905"/>
        <w:gridCol w:w="1956"/>
      </w:tblGrid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городских, сельских округов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"Благоустройство и озеленение населенных пунктов"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"Развитие инфраструктуры автомобильных дорог в городах районного значения, поселках, селах, сельских округах"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"Капитальные расходы государственных органов"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"Реализация мер по содействию экономическому развитию регионов в рамках Программы "Развитие регионов""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Ащесайский сельский округ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2 222,3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17 583,3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Егиндыбулакский сельский округ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2 880,0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27 314,0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К. Жубанова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19 875,0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Журынский сельский округ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18 520,0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Каиндинский сельский округ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1 025,0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19 355,0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Кумжарганский сельский округ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18 782,0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Кумсайский сельский округ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2 431,0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17 608,0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Талдысайский сельский округ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17 763,0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6 659,0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16 857,3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1 443,0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5 089,0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156 800,3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