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528655" w14:textId="f52865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дополнения в решение Мугалжарского районного маслихата от 22 декабря 2017 года № 144 "Об утверждении бюджета Батпаккольского сельского округа на 2018-2020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Мугалжарского районного маслихата Актюбинской области от 16 мая 2018 года № 200. Зарегистрировано Управлением юстиции Мугалжарского района Департамента юстиции Актюбинской области 4 июня 2018 года № 3-9-201.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109-1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Мугалжарский районный маслихат РЕШИЛ: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Мугалжарского районного маслихата от 22 декабря 2017 года № 144 "Об утверждении бюджета Батпаккольского сельского округа на 2018-2020 годы" (зарегистрированное в реестре государственной регистрации нормативных правовых актов за № 5847, опубликованное 25 января 2018 года в Эталонном контрольном банке нормативных правовых актов Республики Казахстан в электронном виде) следующие изменения и дополнение: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1):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доходы - цифры "67 280,0" заменить цифрами "69 344,0";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- цифры "66 510,0" заменить цифрами "68 574,0";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2):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затраты - цифры "67 280,0" заменить цифрами "69 344,0";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указанное решение пунктом 6-2 следующего содержания: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"6-2. Учесть, в бюджете Батпаккольского сельского округа на 2018 год поступление текущих целевых трансфертов из республиканского бюджета 2 064,0 тысяч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сумм текущих целевых трансфертов определяется на основании решения акима сельского округа.".</w:t>
      </w:r>
    </w:p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2.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"/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3. Государственному учреждению "Аппарат маслихата Мугалжарского района" в установленном законодательном порядке обеспечить: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решения в Управлении юстиции Мугалжарского района;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направление настоящего решения на официальное опубликование в Эталонном контрольном банке нормативных правовых актов Республики Казахстан.</w:t>
      </w:r>
    </w:p>
    <w:bookmarkStart w:name="z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4. Настоящее решение вводится в действие с 1 января 2018 года.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сессии, секретарь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Мугалжарского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Калиева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Мугалжарского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16 мая 2018 года № 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Мугалжарского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декабря 2017 года № 144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Батпаккольского сельского округа на 2018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46"/>
        <w:gridCol w:w="1779"/>
        <w:gridCol w:w="1146"/>
        <w:gridCol w:w="3269"/>
        <w:gridCol w:w="49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9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1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69 344,0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756,0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имущество 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Земельный налог 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транспортные средства 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68 574,0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68 574,0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68 574,0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47"/>
        <w:gridCol w:w="610"/>
        <w:gridCol w:w="1287"/>
        <w:gridCol w:w="1287"/>
        <w:gridCol w:w="5528"/>
        <w:gridCol w:w="264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6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ІІ. ЗАТРАТЫ 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69 344,0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19 769,0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19 769,0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19 769,0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15 819,0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3 950,0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43 898,0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43 898,0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43 898,0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43 898,0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3 677,0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3 677,0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3 677,0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пунктов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3 531,0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 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