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7a98" w14:textId="3a57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12 декабря 2017 года № 129 "Об утверждении Мугалжарского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4 мая 2018 года № 197. Зарегистрировано Управлением юстиции Мугалжарского района Департамента юстиции Актюбинской области 17 мая 2018 года № 3-9-198.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12 декабря 2017 года № 129 "Об утверждении Мугалжарского районного бюджета на 2018-2020 годы" (зарегистрированное в реестре государственной регистрации нормативных правовых актов за № 5796, опубликованное 17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- цифры "12 549 879,0" заменить цифрами "13 049 879,0";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цифры "8 875 916,0" заменить цифрами "9 375 916,0";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"12 936 662,8" заменить цифрами "13 436 662,8";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цифры "-921 222,7" заменить цифрами "-921 229,8";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 (использование профицита) бюджета - цифры "921 222,7" заменить цифрами "921 229,8";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"143 402,0" заменить цифрами "500,0".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Мугалжарского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2018 года №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6628"/>
        <w:gridCol w:w="36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13 049 879,0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9 375 916,0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517 846,0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517 846,0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359 804,0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359 804,0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8 333 516,0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8 276 044,0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506 260,0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3 142 703,0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3 142 703,0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3 142 703,0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820"/>
        <w:gridCol w:w="1113"/>
        <w:gridCol w:w="1113"/>
        <w:gridCol w:w="5122"/>
        <w:gridCol w:w="33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13 436 662,8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532 087,1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263 747,0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25 293,1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25 293,1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22 293,1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140 721,0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4 855 866,0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461 464,00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461 464,00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149669,0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154 167,0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3 945 132,0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3 816 302,0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3 721 094,0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449 270,0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449 270,0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647 164,0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517 348,0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517 348,0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286 338,0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2 648 435,0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1 522 811,0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383 038,0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380 038,0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1 139 773,0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129 435,0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1010338,0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1 080 584,0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1 073 526,0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812 785,0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510 483,0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198 252,0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198 252,0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198 252,0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141 598,0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159 614,0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119 545,0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807 026,6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807 026,6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788 326,6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692 868,6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Программа развитие регионов до 2020 года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3 101 225,1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3 101 225,1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3 101 225,1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2 233 000,0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404 175,0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534 446,0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543 669,0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521 817,0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521 817,0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521 817,0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521 817,0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-921 229,8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921 229,8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543 669,0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543 669,0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543 669,0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386 783,8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386 783,8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386 783,8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386 783,8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2018 года №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района в городе, города районного значения, поселка, села,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778"/>
        <w:gridCol w:w="3522"/>
        <w:gridCol w:w="2105"/>
        <w:gridCol w:w="1836"/>
        <w:gridCol w:w="1751"/>
        <w:gridCol w:w="1870"/>
      </w:tblGrid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городских, сельских округов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"Оказание социальной помощи нуждающимся гражданам на дому"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11 322,0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1 977,0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14 715,0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 Жубанова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15 745,0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13 274,0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15 321,0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13 263,0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11 911,0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11 790,0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107 341,0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14 447,0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857"/>
        <w:gridCol w:w="3358"/>
        <w:gridCol w:w="1928"/>
        <w:gridCol w:w="3391"/>
        <w:gridCol w:w="2283"/>
      </w:tblGrid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городских, сельских округов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"Развитие инфраструктуры автомобильных дорог в городах районного значения, поселках, селах, сельских округах"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регионов""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17 406,0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25 276,0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 Жубанова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19 940,0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19 161,0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18 755,0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18 039,0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17 208,0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17 234,0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18 700,0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5 889,0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