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74674d" w14:textId="374674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утратившими силу некоторых решений Мугалжарского районного маслихата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Мугалжарского района Актюбинской области от 16 февраля 2018 года № 163. Зарегистрировано Управлением юстиции Мугалжарского района Актюбинской области 13 марта 2018 года № 3-9-181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6 апреля 2016 года "О правовых актах", Мугалжарский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утратившими силу некоторые решения Мугалжарского районного маслихата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маслихата Мугалжарского района" в установленном законодательном порядке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решения в Управлении юстиции Мугалжарского района;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направление настоящего решения на официальное опубликование в Эталонном контрольном банке нормативных правовых актов Республики Казахстан.</w:t>
      </w:r>
    </w:p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со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Председетель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Мугалжарского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Мугалжарского районного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Н.Сарсенов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Н.Калиева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Мугалжарского районного маслихата от 16 февраля 2018 года №163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признанных утратившими силу  решений Мугалжарского районного маслихата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Мугалжарского районного маслихата от 30 января 2009 года №95 "Об установлении ставок фиксированного налога по Мугалжарскому району" (зарегистрированное в реестре государственной регистрации нормативных правовых актов № 3-9-95, опубликованное 23 марта 2009 года в районной газете "Мұғалжар");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Мугалжарского районного маслихата от 13 марта 2017 года №74 "О внесении изменений в решение Мугалжарского районного маслихата от 30 января 2009 года №95 "Об установлении ставок фиксированного налога по Мугалжарскому району" (зарегистрированное в реестре государственной регистрации нормативных правовых актов № 5382, опубликованное 14 апреля 2017 года в районной газете "Мұғалжар");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Мугалжарского районного маслихата от 12 апреля 2016 года №15 "О повышении базовых ставок земельного налога и ставок единого земельного налога на не используемые земли сельскохозяйственного назначения по Мугалжарскому району" (зарегистрированное в реестре государственной регистрации нормативных правовых актов № 4886, опубликованное 16 мая 2016 года в информационно-правовой системе "Әділет");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Мугалжарского районного маслихата от 21 декабря 2016 года №61 "О внесении изменения в решение Мугалжарского районного маслихата от 12 апреля 2016 года №15 "О повышении базовых ставок земельного налога и ставок единого земельного налога на не используемые земли сельскохозяйственного назначения по Мугалжарскому району" (зарегистрированное в реестре государственной регистрации нормативных правовых актов № 5236, опубликованное 2 февраля 2017 года в Эталонном контрольном банке нормативных правовых актов Республики Казахстан в электронном виде).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