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b799" w14:textId="9d2b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признаний утратившим силу решения исполняющего обязанности акима Сарыжарского сельского округа от 15 сентября 2016 года № 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Сарыжарского сельского округа Мартукского района Актюбинской области от 7 марта 2018 года № 5. Зарегистрировано Управлением юстиции Мартукского района Актюбинской области 28 марта 2018 года № 3-8-159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Мартукской районной территориальной инспекции Комитета ветеринарного контроля и надзора Министерства сельского хозяйства Республика Казахстан от 19 февраля 2018 года № 2-11-3/99, исполняющий обязанности акима Сарыжарского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Сарыжар Сарыжарского сельского округа Мартукского района Актюбинской области, в связи с проведением комплекса ветеринарных мероприятий по ликвидации заболевания бруцеллез среди мелкого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Сарыжарского сельского округа от 15 сентября 2016 года № 8 "Об установлении ограничительных мероприятий" (зарегистрировано в реестре государственных регистрации нормативных правовых актов за № 5091, опубликовано 17 октября 2016 года в информационно-правовой системе "Әділет").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Черновская Н.Н.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