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2be5" w14:textId="cb32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Мартукского района от 31 января 2014 года № 2 "Об образовании избирательных участков на территории Мартукского района"</w:t>
      </w:r>
    </w:p>
    <w:p>
      <w:pPr>
        <w:spacing w:after="0"/>
        <w:ind w:left="0"/>
        <w:jc w:val="both"/>
      </w:pPr>
      <w:r>
        <w:rPr>
          <w:rFonts w:ascii="Times New Roman"/>
          <w:b w:val="false"/>
          <w:i w:val="false"/>
          <w:color w:val="000000"/>
          <w:sz w:val="28"/>
        </w:rPr>
        <w:t>Решение акима Мартукского района Актюбинской области от 5 декабря 2018 года № 1. Зарегистрировано Управлением юстиции Мартукского района Департамента юстиции Актюбинской области 5 декабря 2018 года № 3-8-195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в связи с уточнением границ избирательных участков, в целях создания максимального удобства, для избирателей аким Мартукского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Мартукского района от 31 января 2014 года № 2 "Об образовании избирательных участков на территории Мартукского района" (зарегистрированное в государственном Реестре нормативных правовых актов за № 3776, опубликованное от 27 февраля 2014 года в районной газете "Мәртөк тынысы")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акима Мартукского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Мартукского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6"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Председатель Мартукской </w:t>
            </w:r>
            <w:r>
              <w:br/>
            </w:r>
            <w:r>
              <w:rPr>
                <w:rFonts w:ascii="Times New Roman"/>
                <w:b w:val="false"/>
                <w:i/>
                <w:color w:val="000000"/>
                <w:sz w:val="20"/>
              </w:rPr>
              <w:t xml:space="preserve">районной территориальной </w:t>
            </w:r>
            <w:r>
              <w:br/>
            </w:r>
            <w:r>
              <w:rPr>
                <w:rFonts w:ascii="Times New Roman"/>
                <w:b w:val="false"/>
                <w:i/>
                <w:color w:val="000000"/>
                <w:sz w:val="20"/>
              </w:rPr>
              <w:t xml:space="preserve">избирательной комиссии </w:t>
            </w:r>
            <w:r>
              <w:br/>
            </w:r>
            <w:r>
              <w:rPr>
                <w:rFonts w:ascii="Times New Roman"/>
                <w:b w:val="false"/>
                <w:i/>
                <w:color w:val="000000"/>
                <w:sz w:val="20"/>
              </w:rPr>
              <w:t>"28" ноября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Бердиев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Мартукского района от 5 декабря 2018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Мартукского района от 31 января 2014 года № 2</w:t>
            </w:r>
          </w:p>
        </w:tc>
      </w:tr>
    </w:tbl>
    <w:p>
      <w:pPr>
        <w:spacing w:after="0"/>
        <w:ind w:left="0"/>
        <w:jc w:val="left"/>
      </w:pPr>
      <w:r>
        <w:rPr>
          <w:rFonts w:ascii="Times New Roman"/>
          <w:b/>
          <w:i w:val="false"/>
          <w:color w:val="000000"/>
        </w:rPr>
        <w:t xml:space="preserve"> Избирательные участки по Мартукскому району</w:t>
      </w:r>
    </w:p>
    <w:p>
      <w:pPr>
        <w:spacing w:after="0"/>
        <w:ind w:left="0"/>
        <w:jc w:val="both"/>
      </w:pPr>
      <w:r>
        <w:rPr>
          <w:rFonts w:ascii="Times New Roman"/>
          <w:b w:val="false"/>
          <w:i w:val="false"/>
          <w:color w:val="000000"/>
          <w:sz w:val="28"/>
        </w:rPr>
        <w:t xml:space="preserve">
      Избирательный участок № 266 </w:t>
      </w:r>
      <w:r>
        <w:br/>
      </w:r>
      <w:r>
        <w:rPr>
          <w:rFonts w:ascii="Times New Roman"/>
          <w:b w:val="false"/>
          <w:i w:val="false"/>
          <w:color w:val="000000"/>
          <w:sz w:val="28"/>
        </w:rPr>
        <w:t>Центр: село Мартук, улица Абая 22, средняя школа № 1</w:t>
      </w:r>
    </w:p>
    <w:p>
      <w:pPr>
        <w:spacing w:after="0"/>
        <w:ind w:left="0"/>
        <w:jc w:val="both"/>
      </w:pPr>
      <w:r>
        <w:rPr>
          <w:rFonts w:ascii="Times New Roman"/>
          <w:b w:val="false"/>
          <w:i w:val="false"/>
          <w:color w:val="000000"/>
          <w:sz w:val="28"/>
        </w:rPr>
        <w:t>
      Граница: село Мартук: улица М.Ауэзова № 5, 5а, 13, 16, 17, 18, 20, 21, 22, 23, 24, 25, 26, 27, 28, 29, 30, 31, 32, 33, 34, 35, 36, 38, 39, 42, 43, 44, 46, 47, 49, 50, 50б, 51, 53, 55, 56, 58, 59, 60, 62, 64, 65, 66, 67, 68, 69, 70, 71, 72, 73, 74, 75, 76, 77, 79, 81, 82, 83, 84, 85, 86, 88, 90, 91,92, 93, 94, 95, 96, 97, 98, 99, 100, 103, 105.</w:t>
      </w:r>
    </w:p>
    <w:p>
      <w:pPr>
        <w:spacing w:after="0"/>
        <w:ind w:left="0"/>
        <w:jc w:val="both"/>
      </w:pPr>
      <w:r>
        <w:rPr>
          <w:rFonts w:ascii="Times New Roman"/>
          <w:b w:val="false"/>
          <w:i w:val="false"/>
          <w:color w:val="000000"/>
          <w:sz w:val="28"/>
        </w:rPr>
        <w:t>
      улица Жамбыла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улица Р.Мир-Хайдарова № 1, 2, 3, 4, 5, 6, 7, 8, 9, 11, 10, 12, 13, 14, 15, 16, 17, 18, 19, 20, 21, 22, 23, 25, 26, 27.</w:t>
      </w:r>
    </w:p>
    <w:p>
      <w:pPr>
        <w:spacing w:after="0"/>
        <w:ind w:left="0"/>
        <w:jc w:val="both"/>
      </w:pPr>
      <w:r>
        <w:rPr>
          <w:rFonts w:ascii="Times New Roman"/>
          <w:b w:val="false"/>
          <w:i w:val="false"/>
          <w:color w:val="000000"/>
          <w:sz w:val="28"/>
        </w:rPr>
        <w:t>
      улица Абая № 1, 1а, 1д, 2, 2д, 3, 4, 5, 6, 7, 8, 9, 10, 11, 12, 13, 14, 15, 16, 17, 18, 19, 20, 20а, 20б, 21, 23, 25, 27, 29, 31, 33.</w:t>
      </w:r>
    </w:p>
    <w:p>
      <w:pPr>
        <w:spacing w:after="0"/>
        <w:ind w:left="0"/>
        <w:jc w:val="both"/>
      </w:pPr>
      <w:r>
        <w:rPr>
          <w:rFonts w:ascii="Times New Roman"/>
          <w:b w:val="false"/>
          <w:i w:val="false"/>
          <w:color w:val="000000"/>
          <w:sz w:val="28"/>
        </w:rPr>
        <w:t>
      улица К.Медетова № 1, 2, 2а, 3, 4, 5, 6, 7, 8, 9, 10, 11, 12, 13, 14, 15, 16, 17, 18, 19, 20, 21, 22, 23, 24, 25, 26, 27, 28, 29, 30, 31, 33, 34, 35, 36, 38, 41.</w:t>
      </w:r>
    </w:p>
    <w:p>
      <w:pPr>
        <w:spacing w:after="0"/>
        <w:ind w:left="0"/>
        <w:jc w:val="both"/>
      </w:pPr>
      <w:r>
        <w:rPr>
          <w:rFonts w:ascii="Times New Roman"/>
          <w:b w:val="false"/>
          <w:i w:val="false"/>
          <w:color w:val="000000"/>
          <w:sz w:val="28"/>
        </w:rPr>
        <w:t>
      улица А.Байтурсынова № 1, 1б, 2, 3, 4, 5, 6, 7, 8, 9, 9а, 10, 11, 12, 13, 14, 15, 16, 17, 18, 19, 20, 20а, 21, 22, 23, 24, 24а, 26, 28, 30, 32, 34, 36, 38, 40, 42, 44.</w:t>
      </w:r>
    </w:p>
    <w:p>
      <w:pPr>
        <w:spacing w:after="0"/>
        <w:ind w:left="0"/>
        <w:jc w:val="both"/>
      </w:pPr>
      <w:r>
        <w:rPr>
          <w:rFonts w:ascii="Times New Roman"/>
          <w:b w:val="false"/>
          <w:i w:val="false"/>
          <w:color w:val="000000"/>
          <w:sz w:val="28"/>
        </w:rPr>
        <w:t>
      улица М.Дулатова № 2, 4, 6, 8, 9, 10, 11, 12, 12а, 13, 14, 15, 16, 18, 19, 20, 22, 23, 25, 27, 29, 31, 33.</w:t>
      </w:r>
    </w:p>
    <w:p>
      <w:pPr>
        <w:spacing w:after="0"/>
        <w:ind w:left="0"/>
        <w:jc w:val="both"/>
      </w:pPr>
      <w:r>
        <w:rPr>
          <w:rFonts w:ascii="Times New Roman"/>
          <w:b w:val="false"/>
          <w:i w:val="false"/>
          <w:color w:val="000000"/>
          <w:sz w:val="28"/>
        </w:rPr>
        <w:t>
      улица Б.Момыш-улы № 1/1, 1/2, 2, 2а, 3/1, 3/2, 4, 6, 7, 8, 9/1, 9/2, 10, 11, 12, 13/1, 14, 16, 15/1,15/2, 18.</w:t>
      </w:r>
    </w:p>
    <w:p>
      <w:pPr>
        <w:spacing w:after="0"/>
        <w:ind w:left="0"/>
        <w:jc w:val="both"/>
      </w:pPr>
      <w:r>
        <w:rPr>
          <w:rFonts w:ascii="Times New Roman"/>
          <w:b w:val="false"/>
          <w:i w:val="false"/>
          <w:color w:val="000000"/>
          <w:sz w:val="28"/>
        </w:rPr>
        <w:t>
      улица Ш.Уалиханова № 1/1, 1/2, 2/1, 2/2, 3/1, 3/2, 4/1,4/2, 5/1, 5/2, 7, 9, 10/1, 10/2, 12/1, 12/2, 12/3, 12/4, 13, 15, 17, 19.</w:t>
      </w:r>
    </w:p>
    <w:p>
      <w:pPr>
        <w:spacing w:after="0"/>
        <w:ind w:left="0"/>
        <w:jc w:val="both"/>
      </w:pPr>
      <w:r>
        <w:rPr>
          <w:rFonts w:ascii="Times New Roman"/>
          <w:b w:val="false"/>
          <w:i w:val="false"/>
          <w:color w:val="000000"/>
          <w:sz w:val="28"/>
        </w:rPr>
        <w:t>
      улица Ыбрая Алтынсарина № 11, 12, 13, 14, 15, 16, 17, 18, 19, 20, 21, 22, 22а, 24, 25, 26а, 28, 29, 31, 33, 35, 39.</w:t>
      </w:r>
    </w:p>
    <w:p>
      <w:pPr>
        <w:spacing w:after="0"/>
        <w:ind w:left="0"/>
        <w:jc w:val="both"/>
      </w:pPr>
      <w:r>
        <w:rPr>
          <w:rFonts w:ascii="Times New Roman"/>
          <w:b w:val="false"/>
          <w:i w:val="false"/>
          <w:color w:val="000000"/>
          <w:sz w:val="28"/>
        </w:rPr>
        <w:t>
      улица Жангалиева № 9/1, 9/2, 9а, 10/1, 10/2, 11/1, 11/2, 11/3, 11а, 12, 14, 15, 16, 18, 19, 20, 21/1, 22, 25/1, 25/2, 27/1, 27/2, 29/2, 30, 31/1, 31/2, 33.</w:t>
      </w:r>
    </w:p>
    <w:p>
      <w:pPr>
        <w:spacing w:after="0"/>
        <w:ind w:left="0"/>
        <w:jc w:val="both"/>
      </w:pPr>
      <w:r>
        <w:rPr>
          <w:rFonts w:ascii="Times New Roman"/>
          <w:b w:val="false"/>
          <w:i w:val="false"/>
          <w:color w:val="000000"/>
          <w:sz w:val="28"/>
        </w:rPr>
        <w:t>
      улица С.Сейфуллин № 11, 12, 14, 15, 20, 22, 24, 32, 34, 40, 48, 55, 58, 60, 75, 87, 89, 93, 127, 129, 143, 167.</w:t>
      </w:r>
    </w:p>
    <w:p>
      <w:pPr>
        <w:spacing w:after="0"/>
        <w:ind w:left="0"/>
        <w:jc w:val="both"/>
      </w:pPr>
      <w:r>
        <w:rPr>
          <w:rFonts w:ascii="Times New Roman"/>
          <w:b w:val="false"/>
          <w:i w:val="false"/>
          <w:color w:val="000000"/>
          <w:sz w:val="28"/>
        </w:rPr>
        <w:t>
      улица 312 Стрелковой дивизии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улица Губина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улица Мазкова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улица Озмитель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улица Б.Майлина № 14, 16, 19, 20, 21, 21а, 22, 23, 24, 25, 26, 27, 28, 29, 30, 31, 32, 33, 34/1, 34/2, 35, 36/1, 36/2, 38/1,38/2, 46/1, 46/2, 46/3, 46/4, 47, 48, 48а, 50.</w:t>
      </w:r>
    </w:p>
    <w:p>
      <w:pPr>
        <w:spacing w:after="0"/>
        <w:ind w:left="0"/>
        <w:jc w:val="both"/>
      </w:pPr>
      <w:r>
        <w:rPr>
          <w:rFonts w:ascii="Times New Roman"/>
          <w:b w:val="false"/>
          <w:i w:val="false"/>
          <w:color w:val="000000"/>
          <w:sz w:val="28"/>
        </w:rPr>
        <w:t>
      улица Кожемякина; улица Желтоксан; улица Тауелсиздик; улица Астана.</w:t>
      </w:r>
    </w:p>
    <w:p>
      <w:pPr>
        <w:spacing w:after="0"/>
        <w:ind w:left="0"/>
        <w:jc w:val="both"/>
      </w:pPr>
      <w:r>
        <w:rPr>
          <w:rFonts w:ascii="Times New Roman"/>
          <w:b w:val="false"/>
          <w:i w:val="false"/>
          <w:color w:val="000000"/>
          <w:sz w:val="28"/>
        </w:rPr>
        <w:t xml:space="preserve">
      Избирательный участок № 267 </w:t>
      </w:r>
      <w:r>
        <w:br/>
      </w:r>
      <w:r>
        <w:rPr>
          <w:rFonts w:ascii="Times New Roman"/>
          <w:b w:val="false"/>
          <w:i w:val="false"/>
          <w:color w:val="000000"/>
          <w:sz w:val="28"/>
        </w:rPr>
        <w:t>Центр: село Мартук, улица Озмитель 5, Здание ГККП "Центр детского творчества"</w:t>
      </w:r>
    </w:p>
    <w:p>
      <w:pPr>
        <w:spacing w:after="0"/>
        <w:ind w:left="0"/>
        <w:jc w:val="both"/>
      </w:pPr>
      <w:r>
        <w:rPr>
          <w:rFonts w:ascii="Times New Roman"/>
          <w:b w:val="false"/>
          <w:i w:val="false"/>
          <w:color w:val="000000"/>
          <w:sz w:val="28"/>
        </w:rPr>
        <w:t>
      Граница: село Мартук: улица Есет Кокеулы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улица Н.Байганина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улица Бокенбай батыра № 1, 3, 5, 6, 7, 8, 9а, 10, 11, 12, 14, 15, 17, 18, 19, 20, 21, 22, 23, 24, 25, 26, 27, 28, 29, 31, 32, 33, 34, 35, 36, 37, 38, 39, 40, 41, 42, 43, 44, 45, 46, 47, 48, 49, 50, 52, 54, 55, 56, 57, 58, 61, 62, 64, 66, 67, 68, 69, 70, 71, 72, 73, 74, 75, 76, 77, 78, 79, 80, 81, 83, 84, 85.</w:t>
      </w:r>
    </w:p>
    <w:p>
      <w:pPr>
        <w:spacing w:after="0"/>
        <w:ind w:left="0"/>
        <w:jc w:val="both"/>
      </w:pPr>
      <w:r>
        <w:rPr>
          <w:rFonts w:ascii="Times New Roman"/>
          <w:b w:val="false"/>
          <w:i w:val="false"/>
          <w:color w:val="000000"/>
          <w:sz w:val="28"/>
        </w:rPr>
        <w:t>
      улица Ы.Алтынсарина № 1, 2, 3, 4, 5, 6,7, 8, 8а, 9, 10.</w:t>
      </w:r>
    </w:p>
    <w:p>
      <w:pPr>
        <w:spacing w:after="0"/>
        <w:ind w:left="0"/>
        <w:jc w:val="both"/>
      </w:pPr>
      <w:r>
        <w:rPr>
          <w:rFonts w:ascii="Times New Roman"/>
          <w:b w:val="false"/>
          <w:i w:val="false"/>
          <w:color w:val="000000"/>
          <w:sz w:val="28"/>
        </w:rPr>
        <w:t>
      улица Жангалиева № 1, 2, 3, 4, 5, 6, 7, 8, 8а, 8б.</w:t>
      </w:r>
    </w:p>
    <w:p>
      <w:pPr>
        <w:spacing w:after="0"/>
        <w:ind w:left="0"/>
        <w:jc w:val="both"/>
      </w:pPr>
      <w:r>
        <w:rPr>
          <w:rFonts w:ascii="Times New Roman"/>
          <w:b w:val="false"/>
          <w:i w:val="false"/>
          <w:color w:val="000000"/>
          <w:sz w:val="28"/>
        </w:rPr>
        <w:t>
      улица С.Сейфулина № 1, 2, 3, 4, 5, 6, 7, 8, 9, 10, 12, 14.</w:t>
      </w:r>
    </w:p>
    <w:p>
      <w:pPr>
        <w:spacing w:after="0"/>
        <w:ind w:left="0"/>
        <w:jc w:val="both"/>
      </w:pPr>
      <w:r>
        <w:rPr>
          <w:rFonts w:ascii="Times New Roman"/>
          <w:b w:val="false"/>
          <w:i w:val="false"/>
          <w:color w:val="000000"/>
          <w:sz w:val="28"/>
        </w:rPr>
        <w:t>
      улица 312 Стрелковой дивизии 1, 2, 2а, 3, 4, 5, 6, 7, 8, 9, 10, 11, 12, 13, 15, 17.</w:t>
      </w:r>
    </w:p>
    <w:p>
      <w:pPr>
        <w:spacing w:after="0"/>
        <w:ind w:left="0"/>
        <w:jc w:val="both"/>
      </w:pPr>
      <w:r>
        <w:rPr>
          <w:rFonts w:ascii="Times New Roman"/>
          <w:b w:val="false"/>
          <w:i w:val="false"/>
          <w:color w:val="000000"/>
          <w:sz w:val="28"/>
        </w:rPr>
        <w:t>
      улица Губина № 2, 4, 5, 6, 7, 8, 9, 10, 11, 12, 13.</w:t>
      </w:r>
    </w:p>
    <w:p>
      <w:pPr>
        <w:spacing w:after="0"/>
        <w:ind w:left="0"/>
        <w:jc w:val="both"/>
      </w:pPr>
      <w:r>
        <w:rPr>
          <w:rFonts w:ascii="Times New Roman"/>
          <w:b w:val="false"/>
          <w:i w:val="false"/>
          <w:color w:val="000000"/>
          <w:sz w:val="28"/>
        </w:rPr>
        <w:t>
      улица Озмителя № 1, 1/1, 1/3, 1/4, 9, 11.</w:t>
      </w:r>
    </w:p>
    <w:p>
      <w:pPr>
        <w:spacing w:after="0"/>
        <w:ind w:left="0"/>
        <w:jc w:val="both"/>
      </w:pPr>
      <w:r>
        <w:rPr>
          <w:rFonts w:ascii="Times New Roman"/>
          <w:b w:val="false"/>
          <w:i w:val="false"/>
          <w:color w:val="000000"/>
          <w:sz w:val="28"/>
        </w:rPr>
        <w:t>
      улица Мазкова № 1, 4, 5, 6, 7, 8, 9, 10, 11, 12, 13, 14.</w:t>
      </w:r>
    </w:p>
    <w:p>
      <w:pPr>
        <w:spacing w:after="0"/>
        <w:ind w:left="0"/>
        <w:jc w:val="both"/>
      </w:pPr>
      <w:r>
        <w:rPr>
          <w:rFonts w:ascii="Times New Roman"/>
          <w:b w:val="false"/>
          <w:i w:val="false"/>
          <w:color w:val="000000"/>
          <w:sz w:val="28"/>
        </w:rPr>
        <w:t>
      улица Б.Майлина № 1, 1а, 2, 3, 4, 5, 6, 7, 8, 9, 10, 11, 13а, 15, 15а, 17.</w:t>
      </w:r>
    </w:p>
    <w:p>
      <w:pPr>
        <w:spacing w:after="0"/>
        <w:ind w:left="0"/>
        <w:jc w:val="both"/>
      </w:pPr>
      <w:r>
        <w:rPr>
          <w:rFonts w:ascii="Times New Roman"/>
          <w:b w:val="false"/>
          <w:i w:val="false"/>
          <w:color w:val="000000"/>
          <w:sz w:val="28"/>
        </w:rPr>
        <w:t>
      Улица Т.Утебалинова; улица Жангельдина; улица Нефтебаза; улица К.Байсеитова; улица Муканова; улица Муратбаева; улица Жастар; улица Бондарева; улица О.Бердиева; улица Ш.Берсиева; улица Достык; улица Жумысшылар; улица Пономаренко.</w:t>
      </w:r>
    </w:p>
    <w:p>
      <w:pPr>
        <w:spacing w:after="0"/>
        <w:ind w:left="0"/>
        <w:jc w:val="both"/>
      </w:pPr>
      <w:r>
        <w:rPr>
          <w:rFonts w:ascii="Times New Roman"/>
          <w:b w:val="false"/>
          <w:i w:val="false"/>
          <w:color w:val="000000"/>
          <w:sz w:val="28"/>
        </w:rPr>
        <w:t xml:space="preserve">
      Избирательный участок № 268 </w:t>
      </w:r>
      <w:r>
        <w:br/>
      </w:r>
      <w:r>
        <w:rPr>
          <w:rFonts w:ascii="Times New Roman"/>
          <w:b w:val="false"/>
          <w:i w:val="false"/>
          <w:color w:val="000000"/>
          <w:sz w:val="28"/>
        </w:rPr>
        <w:t>Центр: село Мартук, улица Жамбыла № 125, школа-гимназия № 2</w:t>
      </w:r>
    </w:p>
    <w:p>
      <w:pPr>
        <w:spacing w:after="0"/>
        <w:ind w:left="0"/>
        <w:jc w:val="both"/>
      </w:pPr>
      <w:r>
        <w:rPr>
          <w:rFonts w:ascii="Times New Roman"/>
          <w:b w:val="false"/>
          <w:i w:val="false"/>
          <w:color w:val="000000"/>
          <w:sz w:val="28"/>
        </w:rPr>
        <w:t>
      Граница: село Мартук: улица Есет Кокеулы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улица Н.Байганина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улица Бокенбай батыра № 86, 86а, 87, 88, 90, 91, 93, 94, 95, 97, 98, 100, 101, 102, 103, 104, 105, 106, 107, 108, 110, 111, 112, 113, 114, 116, 117, 118, 119, 120, 121/1, 121/2, 123/2, 124, 125, 126, 127, 128, 129, 131, 132, 133, 135, 136, 137, 138, 139, 140, 141, 142, 143, 144, 146, 147, 148, 149, 150, 151, 152.</w:t>
      </w:r>
    </w:p>
    <w:p>
      <w:pPr>
        <w:spacing w:after="0"/>
        <w:ind w:left="0"/>
        <w:jc w:val="both"/>
      </w:pPr>
      <w:r>
        <w:rPr>
          <w:rFonts w:ascii="Times New Roman"/>
          <w:b w:val="false"/>
          <w:i w:val="false"/>
          <w:color w:val="000000"/>
          <w:sz w:val="28"/>
        </w:rPr>
        <w:t>
      улица М.Ауэзова № 102, 104, 106, 108, 109/1, 110, 111, 112, 113, 115, 116, 117, 118, 119, 120, 121, 123, 124, 125, 126, 127, 128, 129, 130, 132, 134, 135, 136, 136а, 137, 138, 139, 140, 141, 143, 145, 146, 147, 148, 149, 150, 152, 156, 157, 158, 162, 164, 166, 168.</w:t>
      </w:r>
    </w:p>
    <w:p>
      <w:pPr>
        <w:spacing w:after="0"/>
        <w:ind w:left="0"/>
        <w:jc w:val="both"/>
      </w:pPr>
      <w:r>
        <w:rPr>
          <w:rFonts w:ascii="Times New Roman"/>
          <w:b w:val="false"/>
          <w:i w:val="false"/>
          <w:color w:val="000000"/>
          <w:sz w:val="28"/>
        </w:rPr>
        <w:t>
      улица Жамбыла № 87, 89, 91, 93, 95, 97, 99, 101, 102, 104, 105, 106, 107, 108, 109, 110, 111, 112, 113, 114, 115, 116, 117, 118, 119, 120, 121, 122, 124, 126, 127, 128, 130, 132, 136, 138, 140, 144/1, 144/2, 144/3, 144/4, 144/5, 144/6, 144/7, 144/8.</w:t>
      </w:r>
    </w:p>
    <w:p>
      <w:pPr>
        <w:spacing w:after="0"/>
        <w:ind w:left="0"/>
        <w:jc w:val="both"/>
      </w:pPr>
      <w:r>
        <w:rPr>
          <w:rFonts w:ascii="Times New Roman"/>
          <w:b w:val="false"/>
          <w:i w:val="false"/>
          <w:color w:val="000000"/>
          <w:sz w:val="28"/>
        </w:rPr>
        <w:t>
      улица Р.Мир-Хайдарова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улица Абая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улица К.Медетова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улица М.Дулатова № 24, 28, 30, 32, 34, 36, 37, 38, 39, 40, 41, 42, 43, 45, 47, 49, 51.</w:t>
      </w:r>
    </w:p>
    <w:p>
      <w:pPr>
        <w:spacing w:after="0"/>
        <w:ind w:left="0"/>
        <w:jc w:val="both"/>
      </w:pPr>
      <w:r>
        <w:rPr>
          <w:rFonts w:ascii="Times New Roman"/>
          <w:b w:val="false"/>
          <w:i w:val="false"/>
          <w:color w:val="000000"/>
          <w:sz w:val="28"/>
        </w:rPr>
        <w:t>
      улица Б.Момыш-улы № 17, 19/1, 19/2, 20, 21, 22, 23, 24, 25, 26, 27, 28, 29, 30, 31/1, 31/2, 32, 33, 33/1, 33/2, 34, 36, 38.</w:t>
      </w:r>
    </w:p>
    <w:p>
      <w:pPr>
        <w:spacing w:after="0"/>
        <w:ind w:left="0"/>
        <w:jc w:val="both"/>
      </w:pPr>
      <w:r>
        <w:rPr>
          <w:rFonts w:ascii="Times New Roman"/>
          <w:b w:val="false"/>
          <w:i w:val="false"/>
          <w:color w:val="000000"/>
          <w:sz w:val="28"/>
        </w:rPr>
        <w:t>
      улица Ш.Уалиханова № 14/2, 14/3, 14/4, 16, 18/1, 18/2, 20, 22, 24, 26, 28, 30, 32/1, 32/2.</w:t>
      </w:r>
    </w:p>
    <w:p>
      <w:pPr>
        <w:spacing w:after="0"/>
        <w:ind w:left="0"/>
        <w:jc w:val="both"/>
      </w:pPr>
      <w:r>
        <w:rPr>
          <w:rFonts w:ascii="Times New Roman"/>
          <w:b w:val="false"/>
          <w:i w:val="false"/>
          <w:color w:val="000000"/>
          <w:sz w:val="28"/>
        </w:rPr>
        <w:t>
      улица А.Байтурсынова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улица Иманова; улица М.Маметова; улица А.Молдагуловой; улица Батурина.</w:t>
      </w:r>
    </w:p>
    <w:p>
      <w:pPr>
        <w:spacing w:after="0"/>
        <w:ind w:left="0"/>
        <w:jc w:val="both"/>
      </w:pPr>
      <w:r>
        <w:rPr>
          <w:rFonts w:ascii="Times New Roman"/>
          <w:b w:val="false"/>
          <w:i w:val="false"/>
          <w:color w:val="000000"/>
          <w:sz w:val="28"/>
        </w:rPr>
        <w:t xml:space="preserve">
      Избирательный участок № 269 </w:t>
      </w:r>
      <w:r>
        <w:br/>
      </w:r>
      <w:r>
        <w:rPr>
          <w:rFonts w:ascii="Times New Roman"/>
          <w:b w:val="false"/>
          <w:i w:val="false"/>
          <w:color w:val="000000"/>
          <w:sz w:val="28"/>
        </w:rPr>
        <w:t xml:space="preserve">Центр: село Мартук, улица Абая 131, здание государственного учреждения </w:t>
      </w:r>
      <w:r>
        <w:br/>
      </w:r>
      <w:r>
        <w:rPr>
          <w:rFonts w:ascii="Times New Roman"/>
          <w:b w:val="false"/>
          <w:i w:val="false"/>
          <w:color w:val="000000"/>
          <w:sz w:val="28"/>
        </w:rPr>
        <w:t>"Мартукское лесное хозяйство"</w:t>
      </w:r>
    </w:p>
    <w:p>
      <w:pPr>
        <w:spacing w:after="0"/>
        <w:ind w:left="0"/>
        <w:jc w:val="both"/>
      </w:pPr>
      <w:r>
        <w:rPr>
          <w:rFonts w:ascii="Times New Roman"/>
          <w:b w:val="false"/>
          <w:i w:val="false"/>
          <w:color w:val="000000"/>
          <w:sz w:val="28"/>
        </w:rPr>
        <w:t>
      Граница: село Мартук: улица Есет Кокеулы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улица Н.Байганина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улица Бокенбай батыра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улица М.Ауэзова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улица Жамбыла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улица Р.Мир-Хайдарова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улица Абая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улица К.Медетова № 96, 98, 99, 100, 101, 102, 103, 104, 105, 106, 107, 108, 109/1, 109/2, 110, 112, 113, 114, 116, 117, 118, 119, 120, 121, 121а, 122, 123, 125.</w:t>
      </w:r>
    </w:p>
    <w:p>
      <w:pPr>
        <w:spacing w:after="0"/>
        <w:ind w:left="0"/>
        <w:jc w:val="both"/>
      </w:pPr>
      <w:r>
        <w:rPr>
          <w:rFonts w:ascii="Times New Roman"/>
          <w:b w:val="false"/>
          <w:i w:val="false"/>
          <w:color w:val="000000"/>
          <w:sz w:val="28"/>
        </w:rPr>
        <w:t>
      улица А.Байтурсынова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улица Т.Бегельдинова; улица Т.Аубакирова; улица Абдирова; улица Чепигина; улица Брусиловского; улица Акбулака; улица Буктеева; улица Панфилова; улица Тажигулова.</w:t>
      </w:r>
    </w:p>
    <w:p>
      <w:pPr>
        <w:spacing w:after="0"/>
        <w:ind w:left="0"/>
        <w:jc w:val="both"/>
      </w:pPr>
      <w:r>
        <w:rPr>
          <w:rFonts w:ascii="Times New Roman"/>
          <w:b w:val="false"/>
          <w:i w:val="false"/>
          <w:color w:val="000000"/>
          <w:sz w:val="28"/>
        </w:rPr>
        <w:t xml:space="preserve">
      Избирательный участок № 270 </w:t>
      </w:r>
      <w:r>
        <w:br/>
      </w:r>
      <w:r>
        <w:rPr>
          <w:rFonts w:ascii="Times New Roman"/>
          <w:b w:val="false"/>
          <w:i w:val="false"/>
          <w:color w:val="000000"/>
          <w:sz w:val="28"/>
        </w:rPr>
        <w:t xml:space="preserve">Центр: село Казан, школа </w:t>
      </w:r>
      <w:r>
        <w:br/>
      </w:r>
      <w:r>
        <w:rPr>
          <w:rFonts w:ascii="Times New Roman"/>
          <w:b w:val="false"/>
          <w:i w:val="false"/>
          <w:color w:val="000000"/>
          <w:sz w:val="28"/>
        </w:rPr>
        <w:t>Граница: село Казан.</w:t>
      </w:r>
    </w:p>
    <w:p>
      <w:pPr>
        <w:spacing w:after="0"/>
        <w:ind w:left="0"/>
        <w:jc w:val="both"/>
      </w:pPr>
      <w:r>
        <w:rPr>
          <w:rFonts w:ascii="Times New Roman"/>
          <w:b w:val="false"/>
          <w:i w:val="false"/>
          <w:color w:val="000000"/>
          <w:sz w:val="28"/>
        </w:rPr>
        <w:t xml:space="preserve">
      Избирательный участок № 271 </w:t>
      </w:r>
      <w:r>
        <w:br/>
      </w:r>
      <w:r>
        <w:rPr>
          <w:rFonts w:ascii="Times New Roman"/>
          <w:b w:val="false"/>
          <w:i w:val="false"/>
          <w:color w:val="000000"/>
          <w:sz w:val="28"/>
        </w:rPr>
        <w:t xml:space="preserve">Центр: село Кумсай, школа </w:t>
      </w:r>
      <w:r>
        <w:br/>
      </w:r>
      <w:r>
        <w:rPr>
          <w:rFonts w:ascii="Times New Roman"/>
          <w:b w:val="false"/>
          <w:i w:val="false"/>
          <w:color w:val="000000"/>
          <w:sz w:val="28"/>
        </w:rPr>
        <w:t>Граница: село Кумсай.</w:t>
      </w:r>
    </w:p>
    <w:p>
      <w:pPr>
        <w:spacing w:after="0"/>
        <w:ind w:left="0"/>
        <w:jc w:val="both"/>
      </w:pPr>
      <w:r>
        <w:rPr>
          <w:rFonts w:ascii="Times New Roman"/>
          <w:b w:val="false"/>
          <w:i w:val="false"/>
          <w:color w:val="000000"/>
          <w:sz w:val="28"/>
        </w:rPr>
        <w:t xml:space="preserve">
      Избирательный участок № 272 </w:t>
      </w:r>
      <w:r>
        <w:br/>
      </w:r>
      <w:r>
        <w:rPr>
          <w:rFonts w:ascii="Times New Roman"/>
          <w:b w:val="false"/>
          <w:i w:val="false"/>
          <w:color w:val="000000"/>
          <w:sz w:val="28"/>
        </w:rPr>
        <w:t>Центр: село Сарыжар, школа</w:t>
      </w:r>
    </w:p>
    <w:p>
      <w:pPr>
        <w:spacing w:after="0"/>
        <w:ind w:left="0"/>
        <w:jc w:val="both"/>
      </w:pPr>
      <w:r>
        <w:rPr>
          <w:rFonts w:ascii="Times New Roman"/>
          <w:b w:val="false"/>
          <w:i w:val="false"/>
          <w:color w:val="000000"/>
          <w:sz w:val="28"/>
        </w:rPr>
        <w:t>
      Граница: село Сарыжар: улица Айтеке би № 1, 2, 3, 4, 4а, 5, 6, 6а, 8,9,10,11,11а,12,12а, 12г, 12б, 13,14,14а,15,16,17, 18,19, 20, 20а, 20б, 21, 22, 23, 24, 25, 26, 29/3, 32, 35, 36/1, 36/2, 36/3, 36/4, 36/5, 36/6, 36/7, 36/8, 38/1, 38/2, 38/3, 38/4, 38/5, 38/6, 38/7, 38/8, 39, 40, 41, 42/1, 42/3, 43, 44/1, 44/2, 45, 46, 47, 48, 49, 50, 52, 53, 54, 56, 58а.</w:t>
      </w:r>
    </w:p>
    <w:p>
      <w:pPr>
        <w:spacing w:after="0"/>
        <w:ind w:left="0"/>
        <w:jc w:val="both"/>
      </w:pPr>
      <w:r>
        <w:rPr>
          <w:rFonts w:ascii="Times New Roman"/>
          <w:b w:val="false"/>
          <w:i w:val="false"/>
          <w:color w:val="000000"/>
          <w:sz w:val="28"/>
        </w:rPr>
        <w:t>
      улица Иманова № 1, 2/1, 2/2, 3, 4, 5, 6/1, 6/2, 7, 8/1, 8/2, 9, 10/1,10/2,11, 11а, 12, 12а, 12в, 12б, 13а, 13, 14, 15, 16, 17, 16а, 20а, 20в, 19, 18, 21, 20, 23, 24, 24а, 25, 26, 27, 28, 29, 30, 32, 32, 33, 34, 35, 36, 37, 38, 39, 41, 43/1, 43/2, 45/1, 45/2, 47/1, 47/2, 49/1, 49/2, 52, 53, 55, 57, 59.</w:t>
      </w:r>
    </w:p>
    <w:p>
      <w:pPr>
        <w:spacing w:after="0"/>
        <w:ind w:left="0"/>
        <w:jc w:val="both"/>
      </w:pPr>
      <w:r>
        <w:rPr>
          <w:rFonts w:ascii="Times New Roman"/>
          <w:b w:val="false"/>
          <w:i w:val="false"/>
          <w:color w:val="000000"/>
          <w:sz w:val="28"/>
        </w:rPr>
        <w:t>
      улица Тренина № 1/1,1/2, 2а, 2,3/2, 3/2, 4,5/1, 5/2, 6, 7/1, 7/2, 8, 9/1, 9/2,10, 10б, 11/1, 11/2, 12, 13/1, 13/2, 14, 15,/1,15/2, 16, 17/1, 17/2, 18, 18б, 18в, 18а, 18/1, 19/2, 20, 21/1, 21/2, 22, 23/1, 23/2, 24, 25/1, 25/2, 26, 27/1, 27/2, 28, 29/1, 29/2, 30, 32, 32а, 33, 34, 35/1, 35/2, 36, 37/1, 37/2, 38, 39/1, 39/2, 40, 40а, 41/1, 41/2, 42, 43/1, 43/2, 44, 45, 46, 47, 48, 49, 50, 50а, 51, 53.</w:t>
      </w:r>
    </w:p>
    <w:p>
      <w:pPr>
        <w:spacing w:after="0"/>
        <w:ind w:left="0"/>
        <w:jc w:val="both"/>
      </w:pPr>
      <w:r>
        <w:rPr>
          <w:rFonts w:ascii="Times New Roman"/>
          <w:b w:val="false"/>
          <w:i w:val="false"/>
          <w:color w:val="000000"/>
          <w:sz w:val="28"/>
        </w:rPr>
        <w:t>
      переулок Ардагерлер, улица Саржар, улица Ойын аланы, улица Комсомол, переулок Бәйтерек, улица Толегена Айбергенова, улица Бирлик, переулок Мектеп, улица Желтоксан, переулок Жастар, улица Жана талап, переулок Жасыл ел, улица Женис, улица Северная, улица Тауелсиздикке 20 жыл, улица Темиржол, переулок Солтустик, улица Нурпейса Байганина, переулок Күншуак, переулок Кен дала, улица Жагалау.</w:t>
      </w:r>
    </w:p>
    <w:p>
      <w:pPr>
        <w:spacing w:after="0"/>
        <w:ind w:left="0"/>
        <w:jc w:val="both"/>
      </w:pPr>
      <w:r>
        <w:rPr>
          <w:rFonts w:ascii="Times New Roman"/>
          <w:b w:val="false"/>
          <w:i w:val="false"/>
          <w:color w:val="000000"/>
          <w:sz w:val="28"/>
        </w:rPr>
        <w:t xml:space="preserve">
      Избирательный участок № 273 </w:t>
      </w:r>
      <w:r>
        <w:br/>
      </w:r>
      <w:r>
        <w:rPr>
          <w:rFonts w:ascii="Times New Roman"/>
          <w:b w:val="false"/>
          <w:i w:val="false"/>
          <w:color w:val="000000"/>
          <w:sz w:val="28"/>
        </w:rPr>
        <w:t>Центр: село Сарыжар, школа</w:t>
      </w:r>
    </w:p>
    <w:p>
      <w:pPr>
        <w:spacing w:after="0"/>
        <w:ind w:left="0"/>
        <w:jc w:val="both"/>
      </w:pPr>
      <w:r>
        <w:rPr>
          <w:rFonts w:ascii="Times New Roman"/>
          <w:b w:val="false"/>
          <w:i w:val="false"/>
          <w:color w:val="000000"/>
          <w:sz w:val="28"/>
        </w:rPr>
        <w:t>
      Граница: село Сарыжар: улица Айтеке би № 59, 61, 62, 63, 64 , 65, 66, 67, 68, 69, 70,71, 72, 73, 73а, 74, 75, 76,77, 78, 79, 80, 81, 82, 84, 85, 86, 87, 87а, 88, 89, 89а, 90, 91, 92, 92а, 92б, 93, 94, 95, 96, 97, 97а, 98, 99, 100, 101, 102,103, 104,105, 106, 107, 108, 109, 110, 111, 112, 113, 114, 115, 116, 117, 118,118а, 119,120,1 21, 122, 123</w:t>
      </w:r>
    </w:p>
    <w:p>
      <w:pPr>
        <w:spacing w:after="0"/>
        <w:ind w:left="0"/>
        <w:jc w:val="both"/>
      </w:pPr>
      <w:r>
        <w:rPr>
          <w:rFonts w:ascii="Times New Roman"/>
          <w:b w:val="false"/>
          <w:i w:val="false"/>
          <w:color w:val="000000"/>
          <w:sz w:val="28"/>
        </w:rPr>
        <w:t>
      улица Иманова № 36, 38, 40, 42, 44, 46, 48, 50, 52, 54, 56, 58, 60, 61, 61а, 62, 63, 64, 65, 66, 67, 68, 69, 70, 71, 72, 73, 74, 74а, 76, 77, 78, 79, 80, 81, 82, 83, 84, 85, 86, 87, 88, 89, 90, 91, 92, 94, 95, 96, 97, 97а, 98, 99, 100, 101, 102, 103,104, 105,106/1, 106/2, 107, 109, 111, 113, 115,117, 119,121,123, 125,127, 129</w:t>
      </w:r>
    </w:p>
    <w:p>
      <w:pPr>
        <w:spacing w:after="0"/>
        <w:ind w:left="0"/>
        <w:jc w:val="both"/>
      </w:pPr>
      <w:r>
        <w:rPr>
          <w:rFonts w:ascii="Times New Roman"/>
          <w:b w:val="false"/>
          <w:i w:val="false"/>
          <w:color w:val="000000"/>
          <w:sz w:val="28"/>
        </w:rPr>
        <w:t>
      улица Тренина № 52, 54,55, 56,57, 58, 59,60, 61,62,63,64,65,66,67, 68,69, 69а,70, 71, 72, 73, 74, 75, 76,77,78,79,80,81,82, 83,83а,84,85,86,87,88,89, 90, 91, 92, 93, 94, 95, 96, 97, 98, 99, 100, 101, 102, 103,104,105,106,107,108,109,110,111,112,116,117,120,121,121а</w:t>
      </w:r>
    </w:p>
    <w:p>
      <w:pPr>
        <w:spacing w:after="0"/>
        <w:ind w:left="0"/>
        <w:jc w:val="both"/>
      </w:pPr>
      <w:r>
        <w:rPr>
          <w:rFonts w:ascii="Times New Roman"/>
          <w:b w:val="false"/>
          <w:i w:val="false"/>
          <w:color w:val="000000"/>
          <w:sz w:val="28"/>
        </w:rPr>
        <w:t>
      улица Жана коныс, Участок №310, 567, 158В, 249, 344</w:t>
      </w:r>
    </w:p>
    <w:p>
      <w:pPr>
        <w:spacing w:after="0"/>
        <w:ind w:left="0"/>
        <w:jc w:val="both"/>
      </w:pPr>
      <w:r>
        <w:rPr>
          <w:rFonts w:ascii="Times New Roman"/>
          <w:b w:val="false"/>
          <w:i w:val="false"/>
          <w:color w:val="000000"/>
          <w:sz w:val="28"/>
        </w:rPr>
        <w:t xml:space="preserve">
      Избирательный участок № 274 </w:t>
      </w:r>
      <w:r>
        <w:br/>
      </w:r>
      <w:r>
        <w:rPr>
          <w:rFonts w:ascii="Times New Roman"/>
          <w:b w:val="false"/>
          <w:i w:val="false"/>
          <w:color w:val="000000"/>
          <w:sz w:val="28"/>
        </w:rPr>
        <w:t>Центр: село Жайсан, улица Болашак 33, сельский клуб</w:t>
      </w:r>
    </w:p>
    <w:p>
      <w:pPr>
        <w:spacing w:after="0"/>
        <w:ind w:left="0"/>
        <w:jc w:val="both"/>
      </w:pPr>
      <w:r>
        <w:rPr>
          <w:rFonts w:ascii="Times New Roman"/>
          <w:b w:val="false"/>
          <w:i w:val="false"/>
          <w:color w:val="000000"/>
          <w:sz w:val="28"/>
        </w:rPr>
        <w:t>
      Граница: № 33 разъезд, село Жайсан: улица Партизанская; улица Алия Молдагуловой; улица Болашак; улица Братьев Ходатаевых.</w:t>
      </w:r>
    </w:p>
    <w:p>
      <w:pPr>
        <w:spacing w:after="0"/>
        <w:ind w:left="0"/>
        <w:jc w:val="both"/>
      </w:pPr>
      <w:r>
        <w:rPr>
          <w:rFonts w:ascii="Times New Roman"/>
          <w:b w:val="false"/>
          <w:i w:val="false"/>
          <w:color w:val="000000"/>
          <w:sz w:val="28"/>
        </w:rPr>
        <w:t xml:space="preserve">
      Избирательный участок № 275 </w:t>
      </w:r>
      <w:r>
        <w:br/>
      </w:r>
      <w:r>
        <w:rPr>
          <w:rFonts w:ascii="Times New Roman"/>
          <w:b w:val="false"/>
          <w:i w:val="false"/>
          <w:color w:val="000000"/>
          <w:sz w:val="28"/>
        </w:rPr>
        <w:t>Центр: село Жайсан, улица Камбара Медетова 34а, специальная организация образования</w:t>
      </w:r>
    </w:p>
    <w:p>
      <w:pPr>
        <w:spacing w:after="0"/>
        <w:ind w:left="0"/>
        <w:jc w:val="both"/>
      </w:pPr>
      <w:r>
        <w:rPr>
          <w:rFonts w:ascii="Times New Roman"/>
          <w:b w:val="false"/>
          <w:i w:val="false"/>
          <w:color w:val="000000"/>
          <w:sz w:val="28"/>
        </w:rPr>
        <w:t>
      Граница: село Жайсан: улица Мира; улица Камбара Медетова; улица Сагинбай Есенгалиева; улица Динмухамеда Кунаева; улица Садовая.</w:t>
      </w:r>
    </w:p>
    <w:p>
      <w:pPr>
        <w:spacing w:after="0"/>
        <w:ind w:left="0"/>
        <w:jc w:val="both"/>
      </w:pPr>
      <w:r>
        <w:rPr>
          <w:rFonts w:ascii="Times New Roman"/>
          <w:b w:val="false"/>
          <w:i w:val="false"/>
          <w:color w:val="000000"/>
          <w:sz w:val="28"/>
        </w:rPr>
        <w:t>
      Избирательный участок № 276</w:t>
      </w:r>
    </w:p>
    <w:p>
      <w:pPr>
        <w:spacing w:after="0"/>
        <w:ind w:left="0"/>
        <w:jc w:val="both"/>
      </w:pPr>
      <w:r>
        <w:rPr>
          <w:rFonts w:ascii="Times New Roman"/>
          <w:b w:val="false"/>
          <w:i w:val="false"/>
          <w:color w:val="000000"/>
          <w:sz w:val="28"/>
        </w:rPr>
        <w:t>
      Центр: село Жанатан, медпункт</w:t>
      </w:r>
    </w:p>
    <w:p>
      <w:pPr>
        <w:spacing w:after="0"/>
        <w:ind w:left="0"/>
        <w:jc w:val="both"/>
      </w:pPr>
      <w:r>
        <w:rPr>
          <w:rFonts w:ascii="Times New Roman"/>
          <w:b w:val="false"/>
          <w:i w:val="false"/>
          <w:color w:val="000000"/>
          <w:sz w:val="28"/>
        </w:rPr>
        <w:t>
      Граница: село Жанатан.</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Центр: село Кокпекты, школа</w:t>
      </w:r>
    </w:p>
    <w:p>
      <w:pPr>
        <w:spacing w:after="0"/>
        <w:ind w:left="0"/>
        <w:jc w:val="both"/>
      </w:pPr>
      <w:r>
        <w:rPr>
          <w:rFonts w:ascii="Times New Roman"/>
          <w:b w:val="false"/>
          <w:i w:val="false"/>
          <w:color w:val="000000"/>
          <w:sz w:val="28"/>
        </w:rPr>
        <w:t>
      Граница: село Кокпекты.</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Центр: село Вознесеновка, школа</w:t>
      </w:r>
    </w:p>
    <w:p>
      <w:pPr>
        <w:spacing w:after="0"/>
        <w:ind w:left="0"/>
        <w:jc w:val="both"/>
      </w:pPr>
      <w:r>
        <w:rPr>
          <w:rFonts w:ascii="Times New Roman"/>
          <w:b w:val="false"/>
          <w:i w:val="false"/>
          <w:color w:val="000000"/>
          <w:sz w:val="28"/>
        </w:rPr>
        <w:t>
      Граница: село Вознесеновка.</w:t>
      </w:r>
    </w:p>
    <w:p>
      <w:pPr>
        <w:spacing w:after="0"/>
        <w:ind w:left="0"/>
        <w:jc w:val="both"/>
      </w:pPr>
      <w:r>
        <w:rPr>
          <w:rFonts w:ascii="Times New Roman"/>
          <w:b w:val="false"/>
          <w:i w:val="false"/>
          <w:color w:val="000000"/>
          <w:sz w:val="28"/>
        </w:rPr>
        <w:t>
      Избирательный участок № 279</w:t>
      </w:r>
    </w:p>
    <w:p>
      <w:pPr>
        <w:spacing w:after="0"/>
        <w:ind w:left="0"/>
        <w:jc w:val="both"/>
      </w:pPr>
      <w:r>
        <w:rPr>
          <w:rFonts w:ascii="Times New Roman"/>
          <w:b w:val="false"/>
          <w:i w:val="false"/>
          <w:color w:val="000000"/>
          <w:sz w:val="28"/>
        </w:rPr>
        <w:t>
      Центр: село Достык, школа</w:t>
      </w:r>
    </w:p>
    <w:p>
      <w:pPr>
        <w:spacing w:after="0"/>
        <w:ind w:left="0"/>
        <w:jc w:val="both"/>
      </w:pPr>
      <w:r>
        <w:rPr>
          <w:rFonts w:ascii="Times New Roman"/>
          <w:b w:val="false"/>
          <w:i w:val="false"/>
          <w:color w:val="000000"/>
          <w:sz w:val="28"/>
        </w:rPr>
        <w:t>
      Граница: село Достык.</w:t>
      </w:r>
    </w:p>
    <w:p>
      <w:pPr>
        <w:spacing w:after="0"/>
        <w:ind w:left="0"/>
        <w:jc w:val="both"/>
      </w:pPr>
      <w:r>
        <w:rPr>
          <w:rFonts w:ascii="Times New Roman"/>
          <w:b w:val="false"/>
          <w:i w:val="false"/>
          <w:color w:val="000000"/>
          <w:sz w:val="28"/>
        </w:rPr>
        <w:t>
      Избирательный участок № 280</w:t>
      </w:r>
    </w:p>
    <w:p>
      <w:pPr>
        <w:spacing w:after="0"/>
        <w:ind w:left="0"/>
        <w:jc w:val="both"/>
      </w:pPr>
      <w:r>
        <w:rPr>
          <w:rFonts w:ascii="Times New Roman"/>
          <w:b w:val="false"/>
          <w:i w:val="false"/>
          <w:color w:val="000000"/>
          <w:sz w:val="28"/>
        </w:rPr>
        <w:t>
      Центр: село Первомайка, сельский клуб</w:t>
      </w:r>
    </w:p>
    <w:p>
      <w:pPr>
        <w:spacing w:after="0"/>
        <w:ind w:left="0"/>
        <w:jc w:val="both"/>
      </w:pPr>
      <w:r>
        <w:rPr>
          <w:rFonts w:ascii="Times New Roman"/>
          <w:b w:val="false"/>
          <w:i w:val="false"/>
          <w:color w:val="000000"/>
          <w:sz w:val="28"/>
        </w:rPr>
        <w:t>
      Граница: село Первомайка.</w:t>
      </w:r>
    </w:p>
    <w:p>
      <w:pPr>
        <w:spacing w:after="0"/>
        <w:ind w:left="0"/>
        <w:jc w:val="both"/>
      </w:pPr>
      <w:r>
        <w:rPr>
          <w:rFonts w:ascii="Times New Roman"/>
          <w:b w:val="false"/>
          <w:i w:val="false"/>
          <w:color w:val="000000"/>
          <w:sz w:val="28"/>
        </w:rPr>
        <w:t>
      Избирательный участок № 281</w:t>
      </w:r>
    </w:p>
    <w:p>
      <w:pPr>
        <w:spacing w:after="0"/>
        <w:ind w:left="0"/>
        <w:jc w:val="both"/>
      </w:pPr>
      <w:r>
        <w:rPr>
          <w:rFonts w:ascii="Times New Roman"/>
          <w:b w:val="false"/>
          <w:i w:val="false"/>
          <w:color w:val="000000"/>
          <w:sz w:val="28"/>
        </w:rPr>
        <w:t>
      Центр: село Жанажол, сельский клуб</w:t>
      </w:r>
    </w:p>
    <w:p>
      <w:pPr>
        <w:spacing w:after="0"/>
        <w:ind w:left="0"/>
        <w:jc w:val="both"/>
      </w:pPr>
      <w:r>
        <w:rPr>
          <w:rFonts w:ascii="Times New Roman"/>
          <w:b w:val="false"/>
          <w:i w:val="false"/>
          <w:color w:val="000000"/>
          <w:sz w:val="28"/>
        </w:rPr>
        <w:t>
      Граница: село Жанажол.</w:t>
      </w:r>
    </w:p>
    <w:p>
      <w:pPr>
        <w:spacing w:after="0"/>
        <w:ind w:left="0"/>
        <w:jc w:val="both"/>
      </w:pPr>
      <w:r>
        <w:rPr>
          <w:rFonts w:ascii="Times New Roman"/>
          <w:b w:val="false"/>
          <w:i w:val="false"/>
          <w:color w:val="000000"/>
          <w:sz w:val="28"/>
        </w:rPr>
        <w:t>
      Избирательный участок № 282</w:t>
      </w:r>
    </w:p>
    <w:p>
      <w:pPr>
        <w:spacing w:after="0"/>
        <w:ind w:left="0"/>
        <w:jc w:val="both"/>
      </w:pPr>
      <w:r>
        <w:rPr>
          <w:rFonts w:ascii="Times New Roman"/>
          <w:b w:val="false"/>
          <w:i w:val="false"/>
          <w:color w:val="000000"/>
          <w:sz w:val="28"/>
        </w:rPr>
        <w:t>
      Центр: село Карабулак, школа</w:t>
      </w:r>
    </w:p>
    <w:p>
      <w:pPr>
        <w:spacing w:after="0"/>
        <w:ind w:left="0"/>
        <w:jc w:val="both"/>
      </w:pPr>
      <w:r>
        <w:rPr>
          <w:rFonts w:ascii="Times New Roman"/>
          <w:b w:val="false"/>
          <w:i w:val="false"/>
          <w:color w:val="000000"/>
          <w:sz w:val="28"/>
        </w:rPr>
        <w:t>
      Граница: село Карабулак.</w:t>
      </w:r>
    </w:p>
    <w:p>
      <w:pPr>
        <w:spacing w:after="0"/>
        <w:ind w:left="0"/>
        <w:jc w:val="both"/>
      </w:pPr>
      <w:r>
        <w:rPr>
          <w:rFonts w:ascii="Times New Roman"/>
          <w:b w:val="false"/>
          <w:i w:val="false"/>
          <w:color w:val="000000"/>
          <w:sz w:val="28"/>
        </w:rPr>
        <w:t>
      Избирательный участок № 283</w:t>
      </w:r>
    </w:p>
    <w:p>
      <w:pPr>
        <w:spacing w:after="0"/>
        <w:ind w:left="0"/>
        <w:jc w:val="both"/>
      </w:pPr>
      <w:r>
        <w:rPr>
          <w:rFonts w:ascii="Times New Roman"/>
          <w:b w:val="false"/>
          <w:i w:val="false"/>
          <w:color w:val="000000"/>
          <w:sz w:val="28"/>
        </w:rPr>
        <w:t>
      Центр: село Байнассай, школа</w:t>
      </w:r>
    </w:p>
    <w:p>
      <w:pPr>
        <w:spacing w:after="0"/>
        <w:ind w:left="0"/>
        <w:jc w:val="both"/>
      </w:pPr>
      <w:r>
        <w:rPr>
          <w:rFonts w:ascii="Times New Roman"/>
          <w:b w:val="false"/>
          <w:i w:val="false"/>
          <w:color w:val="000000"/>
          <w:sz w:val="28"/>
        </w:rPr>
        <w:t>
      Граница: село Байнассай.</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Центр: село Акмоласай, сельский клуб</w:t>
      </w:r>
    </w:p>
    <w:p>
      <w:pPr>
        <w:spacing w:after="0"/>
        <w:ind w:left="0"/>
        <w:jc w:val="both"/>
      </w:pPr>
      <w:r>
        <w:rPr>
          <w:rFonts w:ascii="Times New Roman"/>
          <w:b w:val="false"/>
          <w:i w:val="false"/>
          <w:color w:val="000000"/>
          <w:sz w:val="28"/>
        </w:rPr>
        <w:t>
      Граница: село Акмоласай.</w:t>
      </w:r>
    </w:p>
    <w:p>
      <w:pPr>
        <w:spacing w:after="0"/>
        <w:ind w:left="0"/>
        <w:jc w:val="both"/>
      </w:pPr>
      <w:r>
        <w:rPr>
          <w:rFonts w:ascii="Times New Roman"/>
          <w:b w:val="false"/>
          <w:i w:val="false"/>
          <w:color w:val="000000"/>
          <w:sz w:val="28"/>
        </w:rPr>
        <w:t>
      Избирательный участок № 285</w:t>
      </w:r>
    </w:p>
    <w:p>
      <w:pPr>
        <w:spacing w:after="0"/>
        <w:ind w:left="0"/>
        <w:jc w:val="both"/>
      </w:pPr>
      <w:r>
        <w:rPr>
          <w:rFonts w:ascii="Times New Roman"/>
          <w:b w:val="false"/>
          <w:i w:val="false"/>
          <w:color w:val="000000"/>
          <w:sz w:val="28"/>
        </w:rPr>
        <w:t>
      Центр: село 13 лет Казакстана, школа</w:t>
      </w:r>
    </w:p>
    <w:p>
      <w:pPr>
        <w:spacing w:after="0"/>
        <w:ind w:left="0"/>
        <w:jc w:val="both"/>
      </w:pPr>
      <w:r>
        <w:rPr>
          <w:rFonts w:ascii="Times New Roman"/>
          <w:b w:val="false"/>
          <w:i w:val="false"/>
          <w:color w:val="000000"/>
          <w:sz w:val="28"/>
        </w:rPr>
        <w:t>
      Граница: село 13 лет Казакстана.</w:t>
      </w:r>
    </w:p>
    <w:p>
      <w:pPr>
        <w:spacing w:after="0"/>
        <w:ind w:left="0"/>
        <w:jc w:val="both"/>
      </w:pPr>
      <w:r>
        <w:rPr>
          <w:rFonts w:ascii="Times New Roman"/>
          <w:b w:val="false"/>
          <w:i w:val="false"/>
          <w:color w:val="000000"/>
          <w:sz w:val="28"/>
        </w:rPr>
        <w:t>
      Избирательный участок № 286</w:t>
      </w:r>
    </w:p>
    <w:p>
      <w:pPr>
        <w:spacing w:after="0"/>
        <w:ind w:left="0"/>
        <w:jc w:val="both"/>
      </w:pPr>
      <w:r>
        <w:rPr>
          <w:rFonts w:ascii="Times New Roman"/>
          <w:b w:val="false"/>
          <w:i w:val="false"/>
          <w:color w:val="000000"/>
          <w:sz w:val="28"/>
        </w:rPr>
        <w:t>
      Центр: село Байторысай, школа</w:t>
      </w:r>
    </w:p>
    <w:p>
      <w:pPr>
        <w:spacing w:after="0"/>
        <w:ind w:left="0"/>
        <w:jc w:val="both"/>
      </w:pPr>
      <w:r>
        <w:rPr>
          <w:rFonts w:ascii="Times New Roman"/>
          <w:b w:val="false"/>
          <w:i w:val="false"/>
          <w:color w:val="000000"/>
          <w:sz w:val="28"/>
        </w:rPr>
        <w:t>
      Граница: село Байторысай.</w:t>
      </w:r>
    </w:p>
    <w:p>
      <w:pPr>
        <w:spacing w:after="0"/>
        <w:ind w:left="0"/>
        <w:jc w:val="both"/>
      </w:pPr>
      <w:r>
        <w:rPr>
          <w:rFonts w:ascii="Times New Roman"/>
          <w:b w:val="false"/>
          <w:i w:val="false"/>
          <w:color w:val="000000"/>
          <w:sz w:val="28"/>
        </w:rPr>
        <w:t>
      Избирательный участок № 287</w:t>
      </w:r>
    </w:p>
    <w:p>
      <w:pPr>
        <w:spacing w:after="0"/>
        <w:ind w:left="0"/>
        <w:jc w:val="both"/>
      </w:pPr>
      <w:r>
        <w:rPr>
          <w:rFonts w:ascii="Times New Roman"/>
          <w:b w:val="false"/>
          <w:i w:val="false"/>
          <w:color w:val="000000"/>
          <w:sz w:val="28"/>
        </w:rPr>
        <w:t>
      Центр: село Дмитриевка, школа</w:t>
      </w:r>
    </w:p>
    <w:p>
      <w:pPr>
        <w:spacing w:after="0"/>
        <w:ind w:left="0"/>
        <w:jc w:val="both"/>
      </w:pPr>
      <w:r>
        <w:rPr>
          <w:rFonts w:ascii="Times New Roman"/>
          <w:b w:val="false"/>
          <w:i w:val="false"/>
          <w:color w:val="000000"/>
          <w:sz w:val="28"/>
        </w:rPr>
        <w:t>
      Граница: село Дмитриевка.</w:t>
      </w:r>
    </w:p>
    <w:p>
      <w:pPr>
        <w:spacing w:after="0"/>
        <w:ind w:left="0"/>
        <w:jc w:val="both"/>
      </w:pPr>
      <w:r>
        <w:rPr>
          <w:rFonts w:ascii="Times New Roman"/>
          <w:b w:val="false"/>
          <w:i w:val="false"/>
          <w:color w:val="000000"/>
          <w:sz w:val="28"/>
        </w:rPr>
        <w:t>
      Избирательный участок № 288</w:t>
      </w:r>
    </w:p>
    <w:p>
      <w:pPr>
        <w:spacing w:after="0"/>
        <w:ind w:left="0"/>
        <w:jc w:val="both"/>
      </w:pPr>
      <w:r>
        <w:rPr>
          <w:rFonts w:ascii="Times New Roman"/>
          <w:b w:val="false"/>
          <w:i w:val="false"/>
          <w:color w:val="000000"/>
          <w:sz w:val="28"/>
        </w:rPr>
        <w:t>
      Центр: село Покровка, школа</w:t>
      </w:r>
    </w:p>
    <w:p>
      <w:pPr>
        <w:spacing w:after="0"/>
        <w:ind w:left="0"/>
        <w:jc w:val="both"/>
      </w:pPr>
      <w:r>
        <w:rPr>
          <w:rFonts w:ascii="Times New Roman"/>
          <w:b w:val="false"/>
          <w:i w:val="false"/>
          <w:color w:val="000000"/>
          <w:sz w:val="28"/>
        </w:rPr>
        <w:t>
      Граница: село Покровка.</w:t>
      </w:r>
    </w:p>
    <w:p>
      <w:pPr>
        <w:spacing w:after="0"/>
        <w:ind w:left="0"/>
        <w:jc w:val="both"/>
      </w:pPr>
      <w:r>
        <w:rPr>
          <w:rFonts w:ascii="Times New Roman"/>
          <w:b w:val="false"/>
          <w:i w:val="false"/>
          <w:color w:val="000000"/>
          <w:sz w:val="28"/>
        </w:rPr>
        <w:t>
      Избирательный участок № 289</w:t>
      </w:r>
    </w:p>
    <w:p>
      <w:pPr>
        <w:spacing w:after="0"/>
        <w:ind w:left="0"/>
        <w:jc w:val="both"/>
      </w:pPr>
      <w:r>
        <w:rPr>
          <w:rFonts w:ascii="Times New Roman"/>
          <w:b w:val="false"/>
          <w:i w:val="false"/>
          <w:color w:val="000000"/>
          <w:sz w:val="28"/>
        </w:rPr>
        <w:t>
      Центр: село Полтавка, сельский клуб</w:t>
      </w:r>
    </w:p>
    <w:p>
      <w:pPr>
        <w:spacing w:after="0"/>
        <w:ind w:left="0"/>
        <w:jc w:val="both"/>
      </w:pPr>
      <w:r>
        <w:rPr>
          <w:rFonts w:ascii="Times New Roman"/>
          <w:b w:val="false"/>
          <w:i w:val="false"/>
          <w:color w:val="000000"/>
          <w:sz w:val="28"/>
        </w:rPr>
        <w:t>
      Граница: село Полтавка.</w:t>
      </w:r>
    </w:p>
    <w:p>
      <w:pPr>
        <w:spacing w:after="0"/>
        <w:ind w:left="0"/>
        <w:jc w:val="both"/>
      </w:pPr>
      <w:r>
        <w:rPr>
          <w:rFonts w:ascii="Times New Roman"/>
          <w:b w:val="false"/>
          <w:i w:val="false"/>
          <w:color w:val="000000"/>
          <w:sz w:val="28"/>
        </w:rPr>
        <w:t>
      Избирательный участок № 290</w:t>
      </w:r>
    </w:p>
    <w:p>
      <w:pPr>
        <w:spacing w:after="0"/>
        <w:ind w:left="0"/>
        <w:jc w:val="both"/>
      </w:pPr>
      <w:r>
        <w:rPr>
          <w:rFonts w:ascii="Times New Roman"/>
          <w:b w:val="false"/>
          <w:i w:val="false"/>
          <w:color w:val="000000"/>
          <w:sz w:val="28"/>
        </w:rPr>
        <w:t>
      Центр: село Родниковка, сельский клуб</w:t>
      </w:r>
    </w:p>
    <w:p>
      <w:pPr>
        <w:spacing w:after="0"/>
        <w:ind w:left="0"/>
        <w:jc w:val="both"/>
      </w:pPr>
      <w:r>
        <w:rPr>
          <w:rFonts w:ascii="Times New Roman"/>
          <w:b w:val="false"/>
          <w:i w:val="false"/>
          <w:color w:val="000000"/>
          <w:sz w:val="28"/>
        </w:rPr>
        <w:t>
      Граница: село Родниковка.</w:t>
      </w:r>
    </w:p>
    <w:p>
      <w:pPr>
        <w:spacing w:after="0"/>
        <w:ind w:left="0"/>
        <w:jc w:val="both"/>
      </w:pPr>
      <w:r>
        <w:rPr>
          <w:rFonts w:ascii="Times New Roman"/>
          <w:b w:val="false"/>
          <w:i w:val="false"/>
          <w:color w:val="000000"/>
          <w:sz w:val="28"/>
        </w:rPr>
        <w:t>
      Избирательный участок № 291</w:t>
      </w:r>
    </w:p>
    <w:p>
      <w:pPr>
        <w:spacing w:after="0"/>
        <w:ind w:left="0"/>
        <w:jc w:val="both"/>
      </w:pPr>
      <w:r>
        <w:rPr>
          <w:rFonts w:ascii="Times New Roman"/>
          <w:b w:val="false"/>
          <w:i w:val="false"/>
          <w:color w:val="000000"/>
          <w:sz w:val="28"/>
        </w:rPr>
        <w:t>
      Центр: село Саржансай, школа</w:t>
      </w:r>
    </w:p>
    <w:p>
      <w:pPr>
        <w:spacing w:after="0"/>
        <w:ind w:left="0"/>
        <w:jc w:val="both"/>
      </w:pPr>
      <w:r>
        <w:rPr>
          <w:rFonts w:ascii="Times New Roman"/>
          <w:b w:val="false"/>
          <w:i w:val="false"/>
          <w:color w:val="000000"/>
          <w:sz w:val="28"/>
        </w:rPr>
        <w:t>
      Граница: село Саржансай.</w:t>
      </w:r>
    </w:p>
    <w:p>
      <w:pPr>
        <w:spacing w:after="0"/>
        <w:ind w:left="0"/>
        <w:jc w:val="both"/>
      </w:pPr>
      <w:r>
        <w:rPr>
          <w:rFonts w:ascii="Times New Roman"/>
          <w:b w:val="false"/>
          <w:i w:val="false"/>
          <w:color w:val="000000"/>
          <w:sz w:val="28"/>
        </w:rPr>
        <w:t>
      Избирательный участок № 292</w:t>
      </w:r>
    </w:p>
    <w:p>
      <w:pPr>
        <w:spacing w:after="0"/>
        <w:ind w:left="0"/>
        <w:jc w:val="both"/>
      </w:pPr>
      <w:r>
        <w:rPr>
          <w:rFonts w:ascii="Times New Roman"/>
          <w:b w:val="false"/>
          <w:i w:val="false"/>
          <w:color w:val="000000"/>
          <w:sz w:val="28"/>
        </w:rPr>
        <w:t>
      Центр: село Кенсахара, школа</w:t>
      </w:r>
    </w:p>
    <w:p>
      <w:pPr>
        <w:spacing w:after="0"/>
        <w:ind w:left="0"/>
        <w:jc w:val="both"/>
      </w:pPr>
      <w:r>
        <w:rPr>
          <w:rFonts w:ascii="Times New Roman"/>
          <w:b w:val="false"/>
          <w:i w:val="false"/>
          <w:color w:val="000000"/>
          <w:sz w:val="28"/>
        </w:rPr>
        <w:t>
      Граница: село Кенсахара.</w:t>
      </w:r>
    </w:p>
    <w:p>
      <w:pPr>
        <w:spacing w:after="0"/>
        <w:ind w:left="0"/>
        <w:jc w:val="both"/>
      </w:pPr>
      <w:r>
        <w:rPr>
          <w:rFonts w:ascii="Times New Roman"/>
          <w:b w:val="false"/>
          <w:i w:val="false"/>
          <w:color w:val="000000"/>
          <w:sz w:val="28"/>
        </w:rPr>
        <w:t>
      Избирательный участок № 293</w:t>
      </w:r>
    </w:p>
    <w:p>
      <w:pPr>
        <w:spacing w:after="0"/>
        <w:ind w:left="0"/>
        <w:jc w:val="both"/>
      </w:pPr>
      <w:r>
        <w:rPr>
          <w:rFonts w:ascii="Times New Roman"/>
          <w:b w:val="false"/>
          <w:i w:val="false"/>
          <w:color w:val="000000"/>
          <w:sz w:val="28"/>
        </w:rPr>
        <w:t>
      Центр: село Каратогай, сельский клуб</w:t>
      </w:r>
    </w:p>
    <w:p>
      <w:pPr>
        <w:spacing w:after="0"/>
        <w:ind w:left="0"/>
        <w:jc w:val="both"/>
      </w:pPr>
      <w:r>
        <w:rPr>
          <w:rFonts w:ascii="Times New Roman"/>
          <w:b w:val="false"/>
          <w:i w:val="false"/>
          <w:color w:val="000000"/>
          <w:sz w:val="28"/>
        </w:rPr>
        <w:t>
      Граница: село Каратогай.</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Центр: село Каратаусай, сельский клуб</w:t>
      </w:r>
    </w:p>
    <w:p>
      <w:pPr>
        <w:spacing w:after="0"/>
        <w:ind w:left="0"/>
        <w:jc w:val="both"/>
      </w:pPr>
      <w:r>
        <w:rPr>
          <w:rFonts w:ascii="Times New Roman"/>
          <w:b w:val="false"/>
          <w:i w:val="false"/>
          <w:color w:val="000000"/>
          <w:sz w:val="28"/>
        </w:rPr>
        <w:t>
      Граница: село Каратаусай.</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Центр: село Аккайын, школа</w:t>
      </w:r>
    </w:p>
    <w:p>
      <w:pPr>
        <w:spacing w:after="0"/>
        <w:ind w:left="0"/>
        <w:jc w:val="both"/>
      </w:pPr>
      <w:r>
        <w:rPr>
          <w:rFonts w:ascii="Times New Roman"/>
          <w:b w:val="false"/>
          <w:i w:val="false"/>
          <w:color w:val="000000"/>
          <w:sz w:val="28"/>
        </w:rPr>
        <w:t>
      Граница: село Аккайын.</w:t>
      </w:r>
    </w:p>
    <w:p>
      <w:pPr>
        <w:spacing w:after="0"/>
        <w:ind w:left="0"/>
        <w:jc w:val="both"/>
      </w:pPr>
      <w:r>
        <w:rPr>
          <w:rFonts w:ascii="Times New Roman"/>
          <w:b w:val="false"/>
          <w:i w:val="false"/>
          <w:color w:val="000000"/>
          <w:sz w:val="28"/>
        </w:rPr>
        <w:t>
      Избирательный участок № 296</w:t>
      </w:r>
    </w:p>
    <w:p>
      <w:pPr>
        <w:spacing w:after="0"/>
        <w:ind w:left="0"/>
        <w:jc w:val="both"/>
      </w:pPr>
      <w:r>
        <w:rPr>
          <w:rFonts w:ascii="Times New Roman"/>
          <w:b w:val="false"/>
          <w:i w:val="false"/>
          <w:color w:val="000000"/>
          <w:sz w:val="28"/>
        </w:rPr>
        <w:t>
      Центр: село Кызылжар, сельский клуб</w:t>
      </w:r>
    </w:p>
    <w:p>
      <w:pPr>
        <w:spacing w:after="0"/>
        <w:ind w:left="0"/>
        <w:jc w:val="both"/>
      </w:pPr>
      <w:r>
        <w:rPr>
          <w:rFonts w:ascii="Times New Roman"/>
          <w:b w:val="false"/>
          <w:i w:val="false"/>
          <w:color w:val="000000"/>
          <w:sz w:val="28"/>
        </w:rPr>
        <w:t>
      Граница: село Қызылжар</w:t>
      </w:r>
    </w:p>
    <w:p>
      <w:pPr>
        <w:spacing w:after="0"/>
        <w:ind w:left="0"/>
        <w:jc w:val="both"/>
      </w:pPr>
      <w:r>
        <w:rPr>
          <w:rFonts w:ascii="Times New Roman"/>
          <w:b w:val="false"/>
          <w:i w:val="false"/>
          <w:color w:val="000000"/>
          <w:sz w:val="28"/>
        </w:rPr>
        <w:t>
      Избирательный участок № 297</w:t>
      </w:r>
    </w:p>
    <w:p>
      <w:pPr>
        <w:spacing w:after="0"/>
        <w:ind w:left="0"/>
        <w:jc w:val="both"/>
      </w:pPr>
      <w:r>
        <w:rPr>
          <w:rFonts w:ascii="Times New Roman"/>
          <w:b w:val="false"/>
          <w:i w:val="false"/>
          <w:color w:val="000000"/>
          <w:sz w:val="28"/>
        </w:rPr>
        <w:t>
      Центр: село Шевченко, школа</w:t>
      </w:r>
    </w:p>
    <w:p>
      <w:pPr>
        <w:spacing w:after="0"/>
        <w:ind w:left="0"/>
        <w:jc w:val="both"/>
      </w:pPr>
      <w:r>
        <w:rPr>
          <w:rFonts w:ascii="Times New Roman"/>
          <w:b w:val="false"/>
          <w:i w:val="false"/>
          <w:color w:val="000000"/>
          <w:sz w:val="28"/>
        </w:rPr>
        <w:t>
      Граница: село Шевченко.</w:t>
      </w:r>
    </w:p>
    <w:p>
      <w:pPr>
        <w:spacing w:after="0"/>
        <w:ind w:left="0"/>
        <w:jc w:val="both"/>
      </w:pPr>
      <w:r>
        <w:rPr>
          <w:rFonts w:ascii="Times New Roman"/>
          <w:b w:val="false"/>
          <w:i w:val="false"/>
          <w:color w:val="000000"/>
          <w:sz w:val="28"/>
        </w:rPr>
        <w:t>
      Избирательный участок № 298</w:t>
      </w:r>
    </w:p>
    <w:p>
      <w:pPr>
        <w:spacing w:after="0"/>
        <w:ind w:left="0"/>
        <w:jc w:val="both"/>
      </w:pPr>
      <w:r>
        <w:rPr>
          <w:rFonts w:ascii="Times New Roman"/>
          <w:b w:val="false"/>
          <w:i w:val="false"/>
          <w:color w:val="000000"/>
          <w:sz w:val="28"/>
        </w:rPr>
        <w:t>
      Центр: село Борте, школа</w:t>
      </w:r>
    </w:p>
    <w:p>
      <w:pPr>
        <w:spacing w:after="0"/>
        <w:ind w:left="0"/>
        <w:jc w:val="both"/>
      </w:pPr>
      <w:r>
        <w:rPr>
          <w:rFonts w:ascii="Times New Roman"/>
          <w:b w:val="false"/>
          <w:i w:val="false"/>
          <w:color w:val="000000"/>
          <w:sz w:val="28"/>
        </w:rPr>
        <w:t>
      Граница: село Борте.</w:t>
      </w:r>
    </w:p>
    <w:p>
      <w:pPr>
        <w:spacing w:after="0"/>
        <w:ind w:left="0"/>
        <w:jc w:val="both"/>
      </w:pPr>
      <w:r>
        <w:rPr>
          <w:rFonts w:ascii="Times New Roman"/>
          <w:b w:val="false"/>
          <w:i w:val="false"/>
          <w:color w:val="000000"/>
          <w:sz w:val="28"/>
        </w:rPr>
        <w:t>
      Избирательный участок № 299</w:t>
      </w:r>
    </w:p>
    <w:p>
      <w:pPr>
        <w:spacing w:after="0"/>
        <w:ind w:left="0"/>
        <w:jc w:val="both"/>
      </w:pPr>
      <w:r>
        <w:rPr>
          <w:rFonts w:ascii="Times New Roman"/>
          <w:b w:val="false"/>
          <w:i w:val="false"/>
          <w:color w:val="000000"/>
          <w:sz w:val="28"/>
        </w:rPr>
        <w:t>
      Центр: село Курмансай, школа</w:t>
      </w:r>
    </w:p>
    <w:p>
      <w:pPr>
        <w:spacing w:after="0"/>
        <w:ind w:left="0"/>
        <w:jc w:val="both"/>
      </w:pPr>
      <w:r>
        <w:rPr>
          <w:rFonts w:ascii="Times New Roman"/>
          <w:b w:val="false"/>
          <w:i w:val="false"/>
          <w:color w:val="000000"/>
          <w:sz w:val="28"/>
        </w:rPr>
        <w:t>
      Граница: село Курмансай.</w:t>
      </w:r>
    </w:p>
    <w:p>
      <w:pPr>
        <w:spacing w:after="0"/>
        <w:ind w:left="0"/>
        <w:jc w:val="both"/>
      </w:pPr>
      <w:r>
        <w:rPr>
          <w:rFonts w:ascii="Times New Roman"/>
          <w:b w:val="false"/>
          <w:i w:val="false"/>
          <w:color w:val="000000"/>
          <w:sz w:val="28"/>
        </w:rPr>
        <w:t>
      Избирательный участок № 300</w:t>
      </w:r>
    </w:p>
    <w:p>
      <w:pPr>
        <w:spacing w:after="0"/>
        <w:ind w:left="0"/>
        <w:jc w:val="both"/>
      </w:pPr>
      <w:r>
        <w:rPr>
          <w:rFonts w:ascii="Times New Roman"/>
          <w:b w:val="false"/>
          <w:i w:val="false"/>
          <w:color w:val="000000"/>
          <w:sz w:val="28"/>
        </w:rPr>
        <w:t>
      Центр: село Торайгыр, школа интернат</w:t>
      </w:r>
    </w:p>
    <w:p>
      <w:pPr>
        <w:spacing w:after="0"/>
        <w:ind w:left="0"/>
        <w:jc w:val="both"/>
      </w:pPr>
      <w:r>
        <w:rPr>
          <w:rFonts w:ascii="Times New Roman"/>
          <w:b w:val="false"/>
          <w:i w:val="false"/>
          <w:color w:val="000000"/>
          <w:sz w:val="28"/>
        </w:rPr>
        <w:t>
      Граница: село Торайгыр.</w:t>
      </w:r>
    </w:p>
    <w:p>
      <w:pPr>
        <w:spacing w:after="0"/>
        <w:ind w:left="0"/>
        <w:jc w:val="both"/>
      </w:pPr>
      <w:r>
        <w:rPr>
          <w:rFonts w:ascii="Times New Roman"/>
          <w:b w:val="false"/>
          <w:i w:val="false"/>
          <w:color w:val="000000"/>
          <w:sz w:val="28"/>
        </w:rPr>
        <w:t>
      Избирательный участок № 301</w:t>
      </w:r>
    </w:p>
    <w:p>
      <w:pPr>
        <w:spacing w:after="0"/>
        <w:ind w:left="0"/>
        <w:jc w:val="both"/>
      </w:pPr>
      <w:r>
        <w:rPr>
          <w:rFonts w:ascii="Times New Roman"/>
          <w:b w:val="false"/>
          <w:i w:val="false"/>
          <w:color w:val="000000"/>
          <w:sz w:val="28"/>
        </w:rPr>
        <w:t>
      Центр: село Егизата, школа</w:t>
      </w:r>
    </w:p>
    <w:p>
      <w:pPr>
        <w:spacing w:after="0"/>
        <w:ind w:left="0"/>
        <w:jc w:val="both"/>
      </w:pPr>
      <w:r>
        <w:rPr>
          <w:rFonts w:ascii="Times New Roman"/>
          <w:b w:val="false"/>
          <w:i w:val="false"/>
          <w:color w:val="000000"/>
          <w:sz w:val="28"/>
        </w:rPr>
        <w:t>
      Граница: село Егизата.</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Центр: село Шанды, медпункт</w:t>
      </w:r>
    </w:p>
    <w:p>
      <w:pPr>
        <w:spacing w:after="0"/>
        <w:ind w:left="0"/>
        <w:jc w:val="both"/>
      </w:pPr>
      <w:r>
        <w:rPr>
          <w:rFonts w:ascii="Times New Roman"/>
          <w:b w:val="false"/>
          <w:i w:val="false"/>
          <w:color w:val="000000"/>
          <w:sz w:val="28"/>
        </w:rPr>
        <w:t>
      Граница: село Шанды.</w:t>
      </w:r>
    </w:p>
    <w:p>
      <w:pPr>
        <w:spacing w:after="0"/>
        <w:ind w:left="0"/>
        <w:jc w:val="both"/>
      </w:pPr>
      <w:r>
        <w:rPr>
          <w:rFonts w:ascii="Times New Roman"/>
          <w:b w:val="false"/>
          <w:i w:val="false"/>
          <w:color w:val="000000"/>
          <w:sz w:val="28"/>
        </w:rPr>
        <w:t>
      Избирательный участок № 303</w:t>
      </w:r>
    </w:p>
    <w:p>
      <w:pPr>
        <w:spacing w:after="0"/>
        <w:ind w:left="0"/>
        <w:jc w:val="both"/>
      </w:pPr>
      <w:r>
        <w:rPr>
          <w:rFonts w:ascii="Times New Roman"/>
          <w:b w:val="false"/>
          <w:i w:val="false"/>
          <w:color w:val="000000"/>
          <w:sz w:val="28"/>
        </w:rPr>
        <w:t>
      Центр: село Хазрет, школа</w:t>
      </w:r>
    </w:p>
    <w:p>
      <w:pPr>
        <w:spacing w:after="0"/>
        <w:ind w:left="0"/>
        <w:jc w:val="both"/>
      </w:pPr>
      <w:r>
        <w:rPr>
          <w:rFonts w:ascii="Times New Roman"/>
          <w:b w:val="false"/>
          <w:i w:val="false"/>
          <w:color w:val="000000"/>
          <w:sz w:val="28"/>
        </w:rPr>
        <w:t>
      Граница: село Хазрет.</w:t>
      </w:r>
    </w:p>
    <w:p>
      <w:pPr>
        <w:spacing w:after="0"/>
        <w:ind w:left="0"/>
        <w:jc w:val="both"/>
      </w:pPr>
      <w:r>
        <w:rPr>
          <w:rFonts w:ascii="Times New Roman"/>
          <w:b w:val="false"/>
          <w:i w:val="false"/>
          <w:color w:val="000000"/>
          <w:sz w:val="28"/>
        </w:rPr>
        <w:t>
      Избирательный участок № 304</w:t>
      </w:r>
    </w:p>
    <w:p>
      <w:pPr>
        <w:spacing w:after="0"/>
        <w:ind w:left="0"/>
        <w:jc w:val="both"/>
      </w:pPr>
      <w:r>
        <w:rPr>
          <w:rFonts w:ascii="Times New Roman"/>
          <w:b w:val="false"/>
          <w:i w:val="false"/>
          <w:color w:val="000000"/>
          <w:sz w:val="28"/>
        </w:rPr>
        <w:t>
      Центр: село Жездибай, контора крестьянского хозяйства "Березовка"</w:t>
      </w:r>
    </w:p>
    <w:p>
      <w:pPr>
        <w:spacing w:after="0"/>
        <w:ind w:left="0"/>
        <w:jc w:val="both"/>
      </w:pPr>
      <w:r>
        <w:rPr>
          <w:rFonts w:ascii="Times New Roman"/>
          <w:b w:val="false"/>
          <w:i w:val="false"/>
          <w:color w:val="000000"/>
          <w:sz w:val="28"/>
        </w:rPr>
        <w:t>
      Граница: село Жездибай.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