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6f4" w14:textId="d6b0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2018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23 июля 2018 года № 257. Зарегистрировано Управлением юстиции Мартукского района Департамента юстиции Актюбинской области 3 августа 2018 года № 3-8-187.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Респбулике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приказами Министра Образования и Науки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 от 27 ноября 2017 года (зарегистрированного в Реестре государственной регистрации нормативных правовых актов за № 16138, опубликованного 18 января 2018 года в эталонном контрольном банке нормативных правовых актов Республики Казахстан в электронном виде) и Приказ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 (зарегистрированного в Реестре государственной регистрации нормативных правовых актов за № 16137, опубликованного 15 января 2018 года в эталонном контрольном банке нормативных правовых актов Республики Казахстан в электронном виде)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15 марта 2018 года № 108 "Об утверждении государственного образовательного заказа на дошкольное воспитание и обучение, размер родительской платы на 2018 год по Мартукскому району" (зарегистрированного в Реестре государственной регистрации нормативных правовых актов за № 3-8-163, опубликованного 29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Тлегенову 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от 23 июля 2018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и размер родительской платы на 2018 год по Мартукскому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пребывания в дошкольных организациях образования (часов)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и размер подушевого финансирования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за одного ребенка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Мартук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1 "Тополек"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2 "Айгөлек"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6 "Қарлығаш"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"Нұрсәт"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4 "Балдырған"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Саржансай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5 "Балбөбек"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Родниковка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7 "Таңшолпан"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"Хадиша"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Каратаусай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8 "Болашақ"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9 "Шапағат"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"Мансұр"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10 "Еркемай"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Хазрет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11 "Балауса"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Сарыжар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 12 "Бәйтерек"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"НұрАйБөбек"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"Кәусар"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"Достық"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Кенсахара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"Саид"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Казанка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"Томирис"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