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b477" w14:textId="b87b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безнадзорных животных, поступивших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17 июля 2018 года № 252. Зарегистрировано Управлением юстиции Мартукского района Департамента юстиции Актюбинской области 2 августа 2018 года № 3-8-186.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22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Мартукского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использования безнадзорных животных, поступивших в коммунальную собственность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Мартукского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Мартукского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Мартукского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 Есмухамбетова.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Мартукского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 № 252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животных, поступивших в коммунальную собственность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Мартукского района Актюбинской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использования безнадзорных животных, поступивших в коммунальную собственность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 и домашние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исполнительный государственный орган, финансируемый из местного бюджета, уполномоченный управлять коммунальной собственностью района.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Использование безнадзорных животных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задержавшее безнадзорный или пригульный скот и других домашних или прирученных животных, обязан возвратить их собственнику.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собственник или его местопребывание неизвестны, лица, задержавшие безнадзорных животных, не позднее трех дней с момента такого задержания должны письменно заявить об обнаруженных животных в органы внутренних дел или в местные исполнительные органы, которые принимают меры к розыску собственника.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животных собственнику,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животными.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Нашедший безнадзорное или пригульный скот и других домашних животных имеет право на получение вознаграждения от собственника данного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Гражданского Кодекса Республики Казахстан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Возникновения права государственной собственности за безнадзорными животными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соответствующими местными исполнительными органами районов, городов областного значения, а при недостижении согласия - в судебном порядке.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Расходы, связанные с учетом, хранением, оценкой и продажей безнадзорных животных, возмещаются из средств местного бюджета согласно Бюджетному Кодексу Республики Казахстан.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Средства, вырученные от продажи безнадзорных животных, подлежат в течение пяти рабочих дней перечислению в местный бюджет, если иное не установлено законодательством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отмены судом акта, послужившего основанием для принятия безнадзорного животного в коммунальную собственность, уполномоченный орган возвращает безнадзорное животное прежнему владельцу.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