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b04e" w14:textId="c9eb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20 июля 2018 года № 7. Зарегистрировано Управлением юстиции Кобдинского района Департамента юстиции Актюбинской области 2 августа 2018 года № 3-7-174. Утратило силу решением акима Сугалинского сельского округа Кобдинского района Актюбинской области от 5 октября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Сугалинского сельского округа Кобдинского района Актюбинской области от 05.10.2018 № 8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Министерство Сельского хозяйства Республики Казахстан от 28 июня 2018 года № 2-10-3/203, аким Сугалинского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"Кеңес" расположенного в селе Кугала, Сугалинского сельского округа в связи с выявлением болезни бешенства среди крупнорогатого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Сугалинского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