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f087" w14:textId="044f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2017 года № 119 "Об утверждении Кобдинского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14 декабря 2018 года № 192. Зарегистрировано Управлением юстиции Кобдинского района Департамента юстиции Актюбинской области 14 декабря 2018 года № 3-7-187.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12 декабря 2017 года № 119 "Об утверждении Кобдинского районного бюджета на 2018-2020 годы" (зарегистрированное в реестре государственной регистрации нормативных правовых актов № 5797, опубликованное 15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"4 445 897,3" заменить цифрами "4 426 560,3";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цифры "4 015 393,5" заменить цифрами "3 996 056,5";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"4 464 052,1" заменить цифрами "4 444 715,1";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"32 484,0" заменить цифрами "31 824,0";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"89 822,0" заменить цифрами "82 889,0".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"88 516,0" заменить цифрами "84 772,0";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"134 137,0" заменить цифрами "126 137,0".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нормативно правовых актов Республики Казахстан.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14 декабря 2018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12 декабря 2017 года №119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6335"/>
        <w:gridCol w:w="3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4426560,3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3996056,5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3996056,5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5278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4444715,1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302459,2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146759,4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2388684,6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224260,3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224260,3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110395,3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110395,3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259389,3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200917,3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200917,3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116638,3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702624,1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85011,8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515409,7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515409,7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54283,3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118123,1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5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2996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834"/>
        <w:gridCol w:w="1758"/>
        <w:gridCol w:w="1758"/>
        <w:gridCol w:w="2971"/>
        <w:gridCol w:w="3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-27739,3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880"/>
        <w:gridCol w:w="1212"/>
        <w:gridCol w:w="1881"/>
        <w:gridCol w:w="1212"/>
        <w:gridCol w:w="4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7"/>
        <w:gridCol w:w="1937"/>
        <w:gridCol w:w="2364"/>
        <w:gridCol w:w="3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2098"/>
        <w:gridCol w:w="1352"/>
        <w:gridCol w:w="297"/>
        <w:gridCol w:w="1728"/>
        <w:gridCol w:w="5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18154,8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18154,8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