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bb99" w14:textId="2deb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Кобдинском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28 августа 2018 года № 169. Зарегистрировано Управлением юстиции Кобдинского района Департамента юстиции Актюбинской области 25 сентября 2018 года № 3-7-178. Утратило силу решением Кобдинского районного маслихата Актюбинской области от 5 января 2021 года №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05.01.2021 № 427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зарегистрированное в реестре государственной регистрации нормативных правовых актов № 11015,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Кобдинском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Кобдинского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Кобдинского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августа 2018 года № 169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Кобдинском районе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Қобдинском районе на оплату: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потребления коммунальных услуг,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в пределах установленных норм устанавливается в размере 5 (пяти) процентов от совокупного дохода семьи (гражданина).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"Кобдинский районный отдел занятости и социальных программ" (далее – уполномоченный орган).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3–1. Семья (гражданин) (либо его представитель по нотариально заверенной доверенности) вправе обратиться в некоммерческое акционерное общество "Государственная корпорация "Правительство для граждан" (далее – Государственная корпорация) или на веб–портал "электронного правительства" за назначением жилищной помощи один раз в квартал.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3–2.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жилищной помощи осуществляется через банки второго уровня путем перечисления начисленных сумм на лицевые счета получателей жилищной помощи.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заявлений и выдача результатов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жилищно–коммунального хозяйства", зарегистрированное в реестре государственной регистрации нормативных правовых актов № 11015.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малообеспеченным семьям (гражданам) производится в соответствии нижеследующими нормами: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один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–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 полезной площади,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