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59a" w14:textId="46b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наименований, индексов и перечня автомобильных дорог общего пользования районного значения по Кобдинскому району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21 мая 2018 года № 99. Зарегистрировано Управлением юстиции Кобдинского района Департамента юстиции Актюбинской области 11 июня 2018 года № 3-7-168.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наименования, индексы и перечень автомобильных дорог общего пользования районного значения по Кобдинскому району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Кобдинского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14 января 2016 года № 12 "Об утверждении перечня автомобильных дорог общего пользования районного значения по Кобдинскому району" (зарегистрированное в Реестре государственной регистрации нормативных правовых актов за № 4745, опубликованное 25 февраля 2016 года в районной газете "Қобда");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24 апреля 2017 года № 77 "О внесении изменений в постановление акимата Хобдинского района от 14 января 2016 года № 12 "Об утверждении перечня автомобильных дорог общего пользования районного значения по Хобдинскому району" (зарегистрированное в Реестре государственной регистрации нормативных правовых актов за № 5488, опубликованное 25 мая 2017 года в районной газете "Қобда").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"Кобдинский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 Калдыгулова.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 мая 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акимата Кобдинского района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984"/>
        <w:gridCol w:w="3240"/>
        <w:gridCol w:w="2668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Кобда-Сарбулак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"Самара-Шымкент" - Бестау-Жарсай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Бегалы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Бескудык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Білтабан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Талдысай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Әлия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Жарсай ІІ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Терисаккан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Бестау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Жиренкопа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Кок-уй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Жарык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KD-KО-80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Курсай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Булак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Егіндібулак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Кызылжар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Канай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Каракемер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