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4e83" w14:textId="c034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Кобдинскому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26 апреля 2018 года № 75. Зарегистрировано Управлением юстиции Кобдинского района Департамента юстиции Актюбинской области 5 мая 2018 года № 3-7-166.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Кобдинскому району на 2018 год.</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Кобдинского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Кобдинского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Кобдинского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Кобдинского района Е. Калдыгулова.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