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2546a" w14:textId="2525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Кобдинскому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26 апреля 2018 года № 74. Зарегистрировано Управлением юстиции Кобдинского района Департамента юстиции Актюбинской области 5 мая 2018 года № 3-7-165.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 13898), акимат Кобдинского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в размере двух процентов от списочной численности работников организации независимо от организационно-правовой формы и формы собственности по Кобдинскому району на 2018 год.</w:t>
      </w:r>
    </w:p>
    <w:bookmarkEnd w:id="1"/>
    <w:bookmarkStart w:name="z4"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Кобдинского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Кобдинского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Кобдинского района.</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Кобдинского района Е. Калдыгулова.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Шермаганбет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