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b886" w14:textId="92fb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Кобдинскому району на 2018-2019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Кобдинского района Актюбинской области от 2 марта 2018 года № 141. Зарегистрировано Управлением юстиции Кобдинского района Актюбинской области 27 марта 2018 года № 3-7-160. Утратило силу решением маслихата Кобдинского района Актюбинской области от 26 ноября 2018 года № 188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Cноска. Утратило силу решением маслихата Кобдинского района Актюбинской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 по управлению пастбищами и их использованию по Кобдинскому району на 2018-2019 годы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Кобдинского районного маслихата"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Кобдинского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нормативно правовых актов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Кобдинского районного маслихата № 141 от 2 марта 2018 года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Кобдинскому району на 2018-2019 годы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по Кобдинскому району на 2018-2019 годы (далее – План) разработан в соответствии с Законами Республики Казахстан от 20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"О 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Министерстве юстиции Республики Казахстан 28 апреля 2017 года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Министерстве юстиции Республики Казахстан 15 мая 2015 года № 11064).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городе районного значения, поселке, селе, сельском округе,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иные требования, необходимые для рационального использования пастбищ на соответствующей административно-территориальной единице.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администиративно-территориальному делению в Кобдинском районе имеются 16 сельских округов, 31 сельских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Кобдинского района 1402980 га, из них пастбищные земли – 1166414 га, орошаемые земли – 487591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733301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- 162837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1988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-5000 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- 490469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 континентальный, зима сравнительно холодная, лето жаркое и засушливое. Среднегодовая температура воздуха в январе – -14; -35°С, в июле +24; +38°С. Средний размер осадков составляет -30 мм, а годовой- 214 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района разнообразный, включает примерно 118 видов. Самые распространенные из них зерновые и астроцветные травы.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светлокаштановые, на юге встречаются солончаковые земли. Толщина плодородной почвы 40-50 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действуют 14 ветеринарных пунктов, 8 пунктов для искусственного осеменения и 16 скотомогильников.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Кобдинском районе насчитывается крупного рогатого скота 33711 голов, мелкого рогатого скота 94494 голов, 8071 голов лощадей, свиней 163 голов, 34 голов верблюдов и 42244 птиц.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животных Кобдинского района имеется в наличии 1474898 га пастбищ. В населенных пунктах имеется 212362 га пастбищ, землях запаса 783763 га пастбищ.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Плану по управлению пастбищами и их использования по Кобдинскому району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 – 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64400" cy="866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866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Плану по управлению пастбищами и их использования по Кобдинскому району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89800" cy="914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Плану по управлению пастбищами и их использования по Кобдинскому району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 обьектов пастбищной инфраструктуры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59700" cy="952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Плану по управлению пастбищами и их использования по Кобдинскому району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оростилеьным или обводнительным каналам, трубчатым или шахтным колодцам), сотавленную согласно норме потребления воды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81900" cy="905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905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Плану по управлению пастбищами и их использования по Кобдинскому району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72400" cy="911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11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Плану по управлению пастбищами и их использования по Кобдинскому району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городе районного значения, поселке, селе, сельском округе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34300" cy="842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842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Плану по управлению пастбищами и их использованию по Кобдинскому району на 2018-2019 годы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определяюшие сезонные маршруты выпаса и отгона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3"/>
        <w:gridCol w:w="2651"/>
        <w:gridCol w:w="3124"/>
        <w:gridCol w:w="3125"/>
        <w:gridCol w:w="757"/>
      </w:tblGrid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на отдаленные пастбища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с отдаленных пастбищ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им.Билтабанова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Жарсай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Терисаккан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Жиренкопа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Акрап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Сарбулак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Сугала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И. Курманова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пастбищного периода связана с почвенно-климатической зоной, видами сельскохозяйственных животных, а также урожайностью пастбищ в умеренно сухих на ковыльно – типчаково – полынных степях – составляет 180-200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данном случае продолжительность выпаса для крупного рогатого скота, мелкого рогатого скота, лошадей и верблюдов связана с максимальной глубиной снежного покрова с плотностью снега и другими факторами.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– показатель Цельсия;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 – гектар;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мм - милиметр;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 - сантиметр;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РФ – Российская Федерация;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с/о - сельский округ.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