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f6ab" w14:textId="bf6f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2017 года № 119 "Об утверждении Кобдинского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 марта 2018 года № 134. Зарегистрировано Управлением юстиции Кобдинского района Актюбинской области 20 марта 2018 года № 3-7-154.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12 декабря 2017 года № 119 "Об утверждении Кобдинского районного бюджета на 2018-2020 годы" (зарегистрированное в реестре государственной регистрации нормативных правовых актов № 5797 опубликованное 15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"4 135 810,0" заменить цифрами "4 257 460,0";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"3 710 810,0"заменить цифрами "3 832 460,0";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"4 135 810,0" заменить цифрами "4 271 440,9";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цифры "- 10 093,0" заменить цифрами "-24 073,9";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"10 093,0" заменить цифрами "24 073,9".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и водоотведения в сельских населенных пунктах – 87 564,0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объектов образования – 10 000,0 тысяч тенге";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"4 520,0" заменить цифрами "9 720,0";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государственных организаций образования – 5 835,0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ремонт объектов организаций спорта – 7 451,0 тысяча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общеобразовательное обучение – 5 600,0 тысяч тенге".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02 марта 2018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12 декабря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4271440,9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-24073,9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2"/>
        <w:gridCol w:w="1881"/>
        <w:gridCol w:w="1212"/>
        <w:gridCol w:w="4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