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19e0b" w14:textId="2919e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по Каргалинскому району</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Каргалинского района Актюбинской области от 28 мая 2018 года № 182. Зарегистрировано Управлением юстиции Каргалинского района Департамента юстиции Актюбинской области 14 июня 2018 года № 3-6-160. Утратило силу постановлением акимата Каргалинского района Актюбинской области от 31 декабря 2019 года № 236</w:t>
      </w:r>
    </w:p>
    <w:p>
      <w:pPr>
        <w:spacing w:after="0"/>
        <w:ind w:left="0"/>
        <w:jc w:val="both"/>
      </w:pPr>
      <w:bookmarkStart w:name="z0" w:id="0"/>
      <w:r>
        <w:rPr>
          <w:rFonts w:ascii="Times New Roman"/>
          <w:b w:val="false"/>
          <w:i w:val="false"/>
          <w:color w:val="ff0000"/>
          <w:sz w:val="28"/>
        </w:rPr>
        <w:t xml:space="preserve">
      Сноска. Утратило силу постановлением акимата Каргалинского района Актюбинской области от 31.12.2019 </w:t>
      </w:r>
      <w:r>
        <w:rPr>
          <w:rFonts w:ascii="Times New Roman"/>
          <w:b w:val="false"/>
          <w:i w:val="false"/>
          <w:color w:val="ff0000"/>
          <w:sz w:val="28"/>
        </w:rPr>
        <w:t>№ 236</w:t>
      </w:r>
      <w:r>
        <w:rPr>
          <w:rFonts w:ascii="Times New Roman"/>
          <w:b w:val="false"/>
          <w:i w:val="false"/>
          <w:color w:val="ff0000"/>
          <w:sz w:val="28"/>
        </w:rPr>
        <w:t xml:space="preserve"> (вводится в действие с 01.01.2020).</w:t>
      </w:r>
    </w:p>
    <w:bookmarkEnd w:id="0"/>
    <w:p>
      <w:pPr>
        <w:spacing w:after="0"/>
        <w:ind w:left="0"/>
        <w:jc w:val="both"/>
      </w:pPr>
      <w:r>
        <w:rPr>
          <w:rFonts w:ascii="Times New Roman"/>
          <w:b w:val="false"/>
          <w:i w:val="false"/>
          <w:color w:val="000000"/>
          <w:sz w:val="28"/>
        </w:rPr>
        <w:t xml:space="preserve">
      В соответствии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Республики Казахстан", подпунктом 9) </w:t>
      </w:r>
      <w:r>
        <w:rPr>
          <w:rFonts w:ascii="Times New Roman"/>
          <w:b w:val="false"/>
          <w:i w:val="false"/>
          <w:color w:val="000000"/>
          <w:sz w:val="28"/>
        </w:rPr>
        <w:t>статьи 9</w:t>
      </w:r>
      <w:r>
        <w:rPr>
          <w:rFonts w:ascii="Times New Roman"/>
          <w:b w:val="false"/>
          <w:i w:val="false"/>
          <w:color w:val="000000"/>
          <w:sz w:val="28"/>
        </w:rPr>
        <w:t xml:space="preserve">, подпунктом 4) пункта 1 </w:t>
      </w:r>
      <w:r>
        <w:rPr>
          <w:rFonts w:ascii="Times New Roman"/>
          <w:b w:val="false"/>
          <w:i w:val="false"/>
          <w:color w:val="000000"/>
          <w:sz w:val="28"/>
        </w:rPr>
        <w:t>статьи 27</w:t>
      </w:r>
      <w:r>
        <w:rPr>
          <w:rFonts w:ascii="Times New Roman"/>
          <w:b w:val="false"/>
          <w:i w:val="false"/>
          <w:color w:val="000000"/>
          <w:sz w:val="28"/>
        </w:rPr>
        <w:t xml:space="preserve"> Закона Республики Казахстан от 6 апреля 2016 года "О занятости населения" 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(зарегистрированного в Реестре государственной регистрации нормативных правовых актов № 13898), акимат Каргалинского района ПОСТАНОВЛЯЕТ:</w:t>
      </w:r>
    </w:p>
    <w:p>
      <w:pPr>
        <w:spacing w:after="0"/>
        <w:ind w:left="0"/>
        <w:jc w:val="both"/>
      </w:pPr>
      <w:r>
        <w:rPr>
          <w:rFonts w:ascii="Times New Roman"/>
          <w:b w:val="false"/>
          <w:i w:val="false"/>
          <w:color w:val="000000"/>
          <w:sz w:val="28"/>
        </w:rPr>
        <w:t>
      1. Установить квоту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в размере трех процентов от списочной численности работников организации независимо, от организационно-правовой форме и формы собственности по Каргалинскому району.</w:t>
      </w:r>
    </w:p>
    <w:bookmarkStart w:name="z1" w:id="1"/>
    <w:p>
      <w:pPr>
        <w:spacing w:after="0"/>
        <w:ind w:left="0"/>
        <w:jc w:val="both"/>
      </w:pPr>
      <w:r>
        <w:rPr>
          <w:rFonts w:ascii="Times New Roman"/>
          <w:b w:val="false"/>
          <w:i w:val="false"/>
          <w:color w:val="000000"/>
          <w:sz w:val="28"/>
        </w:rPr>
        <w:t>
      2. Контроль за исполнением настоящего постановления возложить на заместителя акима района И. Тынымгереева.</w:t>
      </w:r>
    </w:p>
    <w:bookmarkEnd w:id="1"/>
    <w:bookmarkStart w:name="z2" w:id="2"/>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района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Сыдыков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