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f693" w14:textId="06ef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Каргалинском районе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10 мая 2018 года № 167. Зарегистрировано Управлением юстиции Каргалинского района Департамента юстиции Актюбинской области 29 мая 2018 года № 3-6-157.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(зарегистрированного в Реестре государственной регистрации нормативных правовых актов за № 14010), акимат Каргалинского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Каргалинском районе, без учета рабочих мест на тяжелых работах, работах с вредными, опасными условиями труда,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от 13 июня 2017 года № 179 "Об установлении квоты рабочих мест для инвалидов по Каргалинскому району" (зарегистрированное в Реестре государственной регистрации нормативных правовых актов № 5556, опубликованное 13 июля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И. Тынымгереева.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