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e07d" w14:textId="5c7e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Кызылжарского сельского округа от 21 февраля 2018 года № 8 "Об установлении огрангичительных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Иргизского района Актюбинской области от 12 июня 2018 года № 22. Зарегистрировано Управлением юстиции Иргизского района Департамента юстиции Актюбинской области 13 июня 2018 года № 3-5-178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 - санитарного инспектора Иргизской районной территориальной инспекции Комитета ветеринарного контроля и надзора Министерства сельского хозяйства Республики Казахстан от 24 апреля 2018 года № 2-17/139 аким Кызылжарского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по улицах К. Сарсенбаева и А. Бимуратова села Курылыс Кызылжарского сельского округа, в связи проведением комплекса ветеринарных мероприятий по ликвидации заболевании бешенства среди животных.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сельского округа от 21 февраля 2018 года № 8 "Об установлении ограничительных мероприятий" (зарегистрированное в Реестре государственной регистрации нормативных правовых актов № 3-5-165, опубликованное 03 марта 2018 года в эталонный контрольный банк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учереждению "Аппарат акима Кызылжарского сельского округа"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Управлении юстиции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Кызылжарского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Избасарова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