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54e" w14:textId="899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24 декабря 2018 года № 184. Зарегистрировано Управлением юстиции Иргизского района Департамента юстиции Актюбинской области 25 декабря 2018 года № 3-5-202. Утратило силу постановлением акимата Иргизского района Актюбинской области от 4 сентября 2020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Иргизского района Н. Кызбергенову.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с 1 января 2020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Иргизского района Актюбинской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Иргизскому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Иргизского района от 24 декабря 2018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Калалыкол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Кутикол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Курылыс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Куйлыс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