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d5dc9" w14:textId="ddd5d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Иргизского района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24 декабря 2018 года № 189. Зарегистрировано Управлением юстиции Иргизского района Департамента юстиции Актюбинской области 25 декабря 2018 года № 3-5-201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Иргизского района следующую социальную поддержку на 2019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жилья-бюджетный кредит, в сумме, не превышающей одну тысячу пятисоткратного размера месячного расчетного показателя.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Иргизского районного маслихата Актюбинской области от 18.07.2019 </w:t>
      </w:r>
      <w:r>
        <w:rPr>
          <w:rFonts w:ascii="Times New Roman"/>
          <w:b w:val="false"/>
          <w:i w:val="false"/>
          <w:color w:val="00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Иргизского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 ресурсе акимата Иргизского района.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Болек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