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849e" w14:textId="9c38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13 апреля 2016 года № 12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Иргизскому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декабря 2018 года № 190. Зарегистрировано Управлением юстиции Иргизского района Департамента юстиции Актюбинской области 25 декабря 2018 года № 3-5-200. Утратило силу решением Иргизского районного маслихата Актюбинской области от 18 ноября 2019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13 апреля 2016 года № 12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Иргизскому району" (зарегистрированное в Реестре государственной регистрации нормативных правовых актов за 4904, опубликованное 16 мая 2016 года в информационно-правовой системе нормативных правовых актов Республики Казахстан "Әділет")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"спорта и ветеринарии" заменить словами "спорта, ветеринарии, лесного хозяйства и особо охраняемых природных территорий".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 ресурсе акимата Иргизского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