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91f2" w14:textId="0469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12 декабря 2017 года № 110 "Об утверждении Иргизского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декабря 2018 года № 183. Зарегистрировано Управлением юстиции Иргизского района Департамента юстиции Актюбинской области 14 декабря 2018 года № 3-5-196.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110 "Об утверждении Иргизского районного бюджета на 2018-2020 годы" (зарегистрированное в Реестре государственной регистрации нормативных правовых актов за № 5785, 16 января 2018 года официально опубликовано в Эталонном контрольном банке нормативных правовых актов Республики Казахстан)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"3 686 621,4" заменить цифрами "3 704 147,8";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"495 786" заменить цифрами "513 686";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"3 158 835,5" заменить цифрами "3 158 461,9";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"3 712 788,4" заменить цифрами "3 730 314,8";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"24 211" заменить цифрами "24 350,4";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"3 069" заменить цифрами "2 997";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"4 299" заменить цифрами "3 858".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3 158 461,9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12 декабря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