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2151" w14:textId="fa82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20 декабря 2017 года № 124 "Об утверждении бюджета Аманкольского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декабря 2018 года № 176. Зарегистрировано Управлением юстиции Иргизского района Департамента юстиции Актюбинской области 12 декабря 2018 года № 3-5-193.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124 "Об утверждении бюджета Аманкольского сельского округа на 2018-2020 годы" (зарегистрированное в Реестре государственной регистрации нормативных правовых актов за № 5818, опубликованное от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"51 732" заменить цифрами "54 667,4";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"40" заменить цифрами "175,4";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"49 045" заменить цифрами "51 845";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"51 732" заменить цифрами "54 667,4";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 тысяч тенге – на реализацию государственного образовательного заказа в дошкольных организациях образования.".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7 декабря 2018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