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6be6" w14:textId="4d66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12 декабря 2017 года № 110 "Об утверждении Иргизского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ноября 2018 года № 173. Зарегистрировано Управлением юстиции Иргизского района Департамента юстиции Актюбинской области 28 ноября 2018 года № 3-5-191.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110 "Об утверждении Иргизского районного бюджета на 2018-2020 годы" (зарегистрированное в Реестре государственной регистрации нормативных правовых актов за № 5785, 16 января 2018 года официально опубликовано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"3 759 704" заменить цифрами "3 686 621,4";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"431 459" заменить цифрами "495 786";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"168 516" заменить цифрами "30 199,9";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"3 157 929" заменить цифрами "3 158 835,5";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"3 785 871" заменить цифрами "3 712 788,4";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"45 101" заменить цифрами "28 000";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"9 421" заменить цифрами "8 366";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"1 442" заменить цифрами "1 302";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"3 581" заменить цифрами "8 025";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"63 241" заменить цифрами "80 376";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"21 036" заменить цифрами "8 766";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"167 350" заменить цифрами "158 381";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"197 262" заменить цифрами "175 062";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"14 979,5" заменить цифрами "14 774";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цифрами "3 069";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"48 900" заменить цифрами "47 800";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"5 600" заменить цифрами "42 600";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"4 299 тысяч тенге- на развитие спорта.";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"23 619" заменить цифрами "26 419";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"53 000" заменить цифрами "50 000";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ноября 2018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3 686 621,4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3 158 835,5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26 ноября 2018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