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a77d" w14:textId="449a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12 декабря 2017 года № 110 "Об утверждении Иргизского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 июня 2018 года № 148. Зарегистрировано Управлением юстиции Иргизского района Департамента юстиции Актюбинской области 18 июня 2018 года № 3-5-179.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110 "Об утверждении Иргизского районного бюджета на 2018-2020 годы" (зарегистрированное в Реестре государственной регистрации нормативных правовых актов за № 5785, 16 января 2018 года официально опубликовано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"3 704 247" заменить цифрами "3 761 306,5";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"3 102 472" заменить цифрами "3 159 531,5";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"3 730 414" заменить цифрами "3 787 473,5";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"38 000" заменить цифрами "28 900";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"9 474" заменить цифрами "9 421";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"17 293" заменить цифрами "24 211";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"15 435" заменить цифрами "11 889";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абзац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"3 899" заменить цифрами "3 581";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"63 241 тысяч тенге -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21 036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"5 302" заменить цифрами "9 969";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"5 452" заменить цифрами "7 952";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"14 774" заменить цифрами "17 099";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"5 835" заменить цифрами "3 420,5";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тысяч тенге - на капитальные расходы организаций культуры.".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"53 000";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четвҰртый абзац исключить.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Тлеугабылов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июня 2018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3 761 306,5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3 159 531,5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июня 2018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2017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