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4085" w14:textId="c884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20 декабря 2017 года № 124 "Об утверждении бюджета Аманкольского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12 марта 2018 года № 142. Зарегистрировано Управлением юстиции Иргизского района Департамента юстиции Актюбинской области 2 апреля 2018 года № 3-5-175.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2017 года № 124 "Об утверждении бюджета Аманкольского сельского округа на 2018-2020 годы" (зарегистрированное в Реестре государственной регистрации нормативных правовых актов за № 5818, опубликованное от 23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"51 382" заменить цифрами "51 732";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"48 695" заменить цифрами "49 045";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"51 382" заменить цифрами "51 732";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на 2018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 тысяч тенге –на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Тлеугабылов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12 марта 2018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2017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