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52fb" w14:textId="fc85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20 декабря 2017 года № 122 "Об утверждении бюджета Иргизского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марта 2018 года № 140. Зарегистрировано Управлением юстиции Иргизского района Департамента юстиции Актюбинской области 2 апреля 2018 года № 3-5-173.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122 "Об утверждении бюджета Иргизского сельского округа на 2018-2020 годы" (зарегистрированное в Реестре государственной регистрации нормативных правовых актов за № 5820, опубликованное от 23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"246 618" заменить цифрами "209 213,5";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"228 093" заменить цифрами "190 688,5";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"246 618" заменить цифрами "209 213,5";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"9 643" заменить цифрами "4 312";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"46 450" заменить цифрами "11 612";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"2 414,5 тыс тенге – на капитальные расходы подведомственных государственных организаций образования".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2018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тысяч тенге –на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марта 2018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12 марта 2018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12 марта 2018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