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c375" w14:textId="dfec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Сартогайского сельского округа Байганинского района Актюбинской области от 5 апреля 2018 года № 3. Зарегистрировано Управлением юстиции Байганинского района Департамента юстиции Актюбинской области 26 апреля 2018 года № 3-4-171. Утратило силу решением акима Сартогайского сельского округа Байганинского района Актюбинской области от 19 ноября 2019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Сартогайского сельского округа Байганинского района Актюбинской области от 19.11.2019 № 9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Байганинской районной территориальной инспекции Комитета ветеринарного контроля и надзора Министерства сельского хозяйства Республики Казахстана от 13 марта 2018 года № 49, аким Сартогайского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Алтай батыр Сартогайского сельского округа, в связи с выявлением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Сартогайского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Сартогайского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