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8acf7" w14:textId="478ac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социальной поддержки специалистам в области здравоохранения, образования, социального обеспечения, культуры, спорта и агропромышленного комплекса прибывшим для работы и проживания в сельские населенные пункты Байганинского района на 2019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Байганинского районного маслихата Актюбинской области от 24 декабря 2018 года № 194. Зарегистрировано Управлением юстиции Байганинского района Департамента юстиции Актюбинской области 26 декабря 2018 года № 3-4-196.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пункты", Байганинский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Байганинского района следующую социальную поддержку на 2019 год: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социальная поддержка для приобретения или строительства жилья - бюджетный кредит в сумме, не превышающей одну тысячу пятисоткратного размера месячного расчетного показателя.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решением Байганинского районного маслихата Актюбинской области от 22.07.2019 </w:t>
      </w:r>
      <w:r>
        <w:rPr>
          <w:rFonts w:ascii="Times New Roman"/>
          <w:b w:val="false"/>
          <w:i w:val="false"/>
          <w:color w:val="000000"/>
          <w:sz w:val="28"/>
        </w:rPr>
        <w:t>№ 246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Байганинского районного маслихата" в установленном законодательном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Управлении юстиции Байганинского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периодических печатных изданиях и Эталонном контрольном банке нормативных правовых актов Республики Казахстан.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Байганинского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Илиясов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Байганинского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Турлыбаев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