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25eec" w14:textId="2425e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Байганинского районного маслихата от 12 декабря 2017 года № 110 "Об утверждении Байганинского районного бюджета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26 ноября 2018 года № 184. Зарегистрировано Управлением юстиции Байганинского района Департамента юстиции Актюбинской области 29 ноября 2018 года № 3-4-187.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подпункта 5 </w:t>
      </w:r>
      <w:r>
        <w:rPr>
          <w:rFonts w:ascii="Times New Roman"/>
          <w:b w:val="false"/>
          <w:i w:val="false"/>
          <w:color w:val="000000"/>
          <w:sz w:val="28"/>
        </w:rPr>
        <w:t>статьи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Байганинский районный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Байганинского районного маслихата от 12 декабря 2017 года № 110 "Об утверждении Байганинского районного бюджета на 2018-2020 годы" (зарегистрированное в реестре государственной регистрации нормативных правовых актов за № 5786, опубликованное 11 января 2018 года в районной газете "Жем- Сағыз") следующие изменения: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"5 977 940,0" заменить цифрами "5 889 237,8";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цифры "4 001 972,0" заменить цифрами "4 002 671,0";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цифры "2 945,0" заменить цифрами "2 964,3";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"1 970 843,0" заменить цифрами "1 881 422,5";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"6 333 691,6" заменить цифрами "6 243 770,3";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 цифры "50 201,5" заменить цифрами "54 098,0";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цифры "63 437,5" заменить цифрами "67 334,0";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(профицит) – цифры "- 405 953,1" заменить цифрами "- 408 630,5";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(использование профицита) – цифры "405 953,1" заменить цифрами "408 630,5".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"3 878" заменить цифрами "6 790,0";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"49 143" заменить цифрами "32 000,0";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8):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"8 425" заменить цифрами "8 326,0";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9):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"104 989,0" заменить цифрами "129 730,0";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10):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"14 598,0" заменить цифрами "15 706,0".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"5 000" заменить цифрами "6 897,0";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9)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13) исключить.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"63 437,5" заменить цифрами "66 114,9".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7: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"40 464,0" заменить цифрами "11 558,4".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Байганинского районного маслихата" в установленном законодательном порядке обеспечить: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Байганинского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периодических печатных изданиях и Эталонном контрольном банке нормативных правовых актов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маслихата Байганинского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Байганинского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Илиясов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Байганинского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Байганинского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26 ноября 2018 года № 184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Байганинского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12 декабря 2017 года № 110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Байганинский районный бюджет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5 889 237,8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4 002 671,0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3 866 631,0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3 855 457,0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1 881 422,5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1 881 422,5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1 881 422,5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6 243 770,3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348 244,9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 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2 750 068,1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218 917,5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217 670,5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2 329 882,1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2 261 445,1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201 268,5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201 268,5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1 550 171,6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451 034,7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446 534,7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202 128,9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242 345,8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оборудования для проектов, реализуемых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1 079 319,0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1 026 434,0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396 358,2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53 675,7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226 929,6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431 860,7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431 860,7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431 860,7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-408 630,5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408 630,5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на получение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355 751,6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355 751,6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355 751,6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Байганинского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26 ноября 2018 года №184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Байганинского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12 декабря 2017 года №110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аппаратов акимов сельских округов в районном бюджете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Ащинский сельский округ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Жанажолский сельский округ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15 776,0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14 926,0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14 926,0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14 926,0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14 926,0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Миялинский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Сартугайский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18 399,0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89 373,4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16 003,0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17 358,0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16 227,0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82 067,0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16 003,0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17 358,0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16 227,0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82 067,0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16 003,0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17 358,0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16 227,0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82 067,0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16 003,0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17 358,0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16 227,0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82 067,0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2 714,4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2 714,4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2 714,4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2 344,4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Байганинского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26 ноября 2018 года № 184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Байганинского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12 декабря 2017 года № 110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органам местного самоуправления в разделе аппаратов акимов сельских округов в районном бюджете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Ащинский сельский округ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Жанажолский сельский округ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Миялинский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Сартугайский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