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4744" w14:textId="4434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Байганинского районного маслихата от 12 декабря 2017 года № 110 "Об утверждении Байганинского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6 июня 2018 года № 157. Зарегистрировано Управлением юстиции Байганинского района Департамента юстиции Актюбинской области 25 июня 2018 года № 3-4-176.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12 декабря 2017 года № 110 "Об утверждении Байганинского районного бюджета на 2018-2020 годы" (зарегистрированное в реестре государственной регистрации нормативных правовых актов за № 5786, опубликованное 11 января 2018 года в районной газете "Жем- Сағыз")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"5 469 264" заменить цифрами "5 975 027,5";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"3 840 245" заменить цифрами "3 997 342,0"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"1 619 264" заменить цифрами "1 967 930,5";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"5 825 015,6" заменить цифрами "6 330 779,1".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9), 10), 11)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-104 989,0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-14 598,0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на предоставление государственных грантов на реализацию новых бизнес-идей - 722,0 тысяч тенге".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"4 942" заменить цифрами "13 235,0";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"56 651" заменить цифрами "56 087,5";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"5 287" заменить цифрами "6 683,0";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"1 000" заменить цифрами "600,0";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подпунктом 13)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на оказание услуг по трудоустройству через частные агентства занятости – 2 325,0 тысяч тенге".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Байганинского района.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157 Байганинского районного маслихата от 6 июня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110 Байганинского районного маслихата от 12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Байганинский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1 967 930,5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6 330 779,1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-404 429,6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157 Байганинского районного маслихата от 6 июня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110 Байганинского районного маслихата от 12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Сартугайский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