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bb53" w14:textId="3feb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Байганинскому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19 февраля 2018 года № 134. Зарегистрировано Управлением юстиции Байганинского района Департамента юстиции Актюбинской области 7 марта 2018 года № 3-4-156. Утратило силу решением маслихата Байганинского района Актюбинской области от 26 ноября 2018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Байганинского района Актюбинской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по управлению пастбищами и их использованию по Байганинскому району на 2018-2019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Байганинского районного маслихата от 19 февраля 2018 года № 134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Байганинскому району на 2018-2019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Байганинскому району на 2018-2019 годы (далее – План) разработан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(зарегистрированный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(зарегистрированный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Байганинском районе имеются 9 сельских округов, 24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Байганинского района 6103969 га, из них пастбищные земли – 5179934 га, орошаемые земли – 1856991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1152861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425909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31766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16125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4437372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- -14, -35°С, в июле - +24, +38°С. Средний размер осадков составляет -30 мм, а годовой- 214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90 видов. Почвы светлокаштановые, на юге встречаются солончаковые земли. Толщина плодородного слоя почвы - 10-12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9 ветеринарных пунктов и 9 пунктов захоронений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Байганинском районе насчитывается крупного рогатого скота 35020 голов, мелкого рогатого скота 114467 голов, 11192 голов лошадей, 3183 голов верблюдов и 12694 птиц.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Байганинскому району имеются всего 5179934 га пастбищных угодий. В черте населенного пункта числится 403679 га пастбищ, в землях запаса имеются 4437372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-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 управлению пастбищами и их использованию по Байганинскому району на 2018-2019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2012"/>
        <w:gridCol w:w="3691"/>
        <w:gridCol w:w="3691"/>
        <w:gridCol w:w="894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Карауылкельдинский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