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36d9" w14:textId="e07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Карагашского сельского округа Алгинского района от 29 июня 2018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2 октября 2018 года № 19. Зарегистрировано Управлением юстиции Алгинского района Департамента юстиции Актюбинской области 5 октября 2018 года № 3-3-184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06 сентября 2018 года № 2-6-04/183, аким Карагашского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"Кулагер", расположенного в селе Нурбулак, Карагашского сельского округа Алгинского района в связи с проведением комплекса ветеринарных мероприятий по ликвидации болезни пастереллез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Карагашского сельского округа Алгинского района № 5 от 29 июня 2018 года "Об установлении ограничительных мероприятий" (зарегистрированное в реестре государственной регистрации нормативных правовых актов № 3-3-168, опубликованное 10 июля 2018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учреждению"Аппарат акима Карагашского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"Управление юстиции Алгинского района Департамента юстиции Актюбинской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