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684e" w14:textId="84e6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25 января 2018 года № 48. Зарегистрировано Департаментом юстиции Актюбинской области 7 февраля 2018 года № 5891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Алгинском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А. Конжар.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25 января 2018 года № 48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Алгинском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постановлением акимата Алгинского района Актюбинской области от 11.09.2020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граждан, участвующих в обеспечении общественного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– Комиссия), созданной акиматом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пресечении преступлений, на рассмотрение комиссии вносит начальник ОП* Алгинского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Решение, принятое комиссией, является основанием для поощрения, а приказ начальника ДП* Актюбинской области в соответствии с принятым решением комиссии - для оплаты поощрений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Алгинского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