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9ed5" w14:textId="2ba9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27 декабря 2017 года № 142 "Об утверждении бюджета Бестамакского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декабря 2018 года № 210. Зарегистрировано Управлением юстиции Алгинского района Департамента юстиции Актюбинской области 13 декабря 2018 года № 3-3-189.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142 "Об утверждении бюджета Бестамакского сельского округа на 2018-2020 годы" (зарегистрированное в реестре государственной регистрации нормативных правовых актов № 5879,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"58 848,2" заменить цифрами "59 727,2";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"6 932" заменить цифрами "6 883";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"380,2" заменить цифрами "429,2";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"51 536" заменить цифрами "52 415";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"58 848,2" заменить цифрами "59 727,2".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декабря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